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A/333/2004 vom 26. November 2003</w:t>
      </w:r>
    </w:p>
    <w:p>
      <w:r>
        <w:t>GE Cour de justice, 2003-11-26, FR</w:t>
      </w:r>
    </w:p>
    <w:p>
      <w:r>
        <w:rPr>
          <w:b/>
        </w:rPr>
        <w:t xml:space="preserve">Quelle: </w:t>
      </w:r>
      <w:r>
        <w:t>https://mcp.opencaselaw.ch/entscheid/ge_gerichte_A_333_2004</w:t>
      </w:r>
    </w:p>
    <w:p>
      <w:r>
        <w:t>FR: GE_GERICHTE A/333/2004 du 26 novembre 2003</w:t>
      </w:r>
    </w:p>
    <w:p>
      <w:r>
        <w:t>IT: GE_GERICHTE A/333/2004 del 26 novembre 2003</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En cas de désaccord des conjoints sur la prestation de sortie à partager en cas de divorce (art. 122 et 123 du Code civil suisse - CC), le juge du lieu du divorce compétent au sens de l'art. 73 al. 1 de la loi fédérale sur la prévoyance professionnelle vieillesse, survivants et invalidité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constitués par les ex-époux durant le mariage, soit du 10 juillet 1998 au 13 janvier 2004, date à laquelle le jugement de divorce est devenu exécutoire. Selon les documents produits, la prestation acquise pendant le mariage par le demandeur auprès de la Caisse de pension d’UBS est de 191'494 fr. 90 (283'542 fr. 90 – fr. 92'048), intérêts compris. Le droit du conjoint divorcé s’élève ainsi à 95'747 fr. 45 (191'494,90 : 2). . Le 31 août 2004, la Winterthur Columna a confirmé que la prestation de libre passage en faveur de la demanderesse lors du divorce s’élève à 22'766 fr. 15. La prestation acquise au moment du mariage le 10 juillet 1998, augmentée des intérêts jusqu’au moment du divorce ascende à 19'376 fr. 30. Ainsi donc, contrairement à ce que soutient la demanderesse, la prestation de libre passage à partager au moment du divorce est de 3’389 fr. 85, intérêts compris (22'376,15 – 19'376,30). Le droit du conjoint divorcé s’élève en conséquence à 1'694 fr. 90 (3'389,85 : 2). Il s’ensuit que le demandeur doit à son ex-épouse la somme de 94'052 fr. 55 (95'747,45 – 1'694,90) ; la demanderesse disposant déjà d’avoirs de libre passage auprès de la Winterthur Columna, c’est sur ce compte que le Tribunal de céans ordonnera le versement dû par l’ex-époux.</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