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A/3339/2017 vom 6. Juni 2019</w:t>
      </w:r>
    </w:p>
    <w:p>
      <w:r>
        <w:t>GE Cour de justice, 2019-06-06, FR</w:t>
      </w:r>
    </w:p>
    <w:p>
      <w:r>
        <w:rPr>
          <w:b/>
        </w:rPr>
        <w:t xml:space="preserve">Quelle: </w:t>
      </w:r>
      <w:r>
        <w:t>https://mcp.opencaselaw.ch/entscheid/ge_gerichte_A_3339_2017</w:t>
      </w:r>
    </w:p>
    <w:p>
      <w:r>
        <w:t>FR: GE_GERICHTE A/3339/2017 du 6 juin 2019</w:t>
      </w:r>
    </w:p>
    <w:p>
      <w:r>
        <w:t>IT: GE_GERICHTE A/3339/2017 del 6 giugno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06.06.2019 A/3339/2017</w:t>
      </w:r>
    </w:p>
    <w:p>
      <w:r>
        <w:t>A/3339/2017 ATAS/501/2019 du 06.06.2019 ( ARBIT ) , RETIRE 501rÉpublique et canton de genÈve POUVOIR JUDICIAIRE A/3339/2017 ATAS/501/2019 ARRET DU TRIBUNAL ARBITRAL DES ASSURANCES du 6 juin 2019 En la cause SUPRA-1846 SA, sise rue des Cèdres 5, MARTIGNY demanderesse contre Monsieur A______, domicilié à Genève, comparant avec élection de domicile en l'étude de Maître Nicolas ROUILLER défendeur Vu la demande en paiement de Supra-1846 SA déposée en date du 14 août 2017 à l'encontre du docteur A______, concluant à la restitution de la somme de CHF 330.15 avec intérêts à 5% ; Vu l'audience de conciliation du 21 septembre 2017, à l'issue de laquelle la cause a été suspendue, d'accord entre les parties ; Vu l'ordonnance de reprise de l'instruction du 27 septembre 2018 ; Attendu que, par courrier du 31 mai 2019, la demanderesse a informé le Tribunal de céans qu'un accord avait été trouvé quant à la facturation du défendeur, si bien que la procédure était devenue sans objet et qu'il convenait de la rayer du rôle, sans frais pour les parties ; Qu'il y a lieu d'en prendre acte ; Que la procédure par-devant le Tribunal arbitral n'étant pas gratuite (cf. art. 46 de la loi cantonale d'application de la LAMal du 29 mai 1997- LaLAMal), les frais du Tribunal de CHF 200.-, ainsi qu'un émolument de CHF 100.-, seront mis à charge des parties à parts égales. PAR CES MOTIFS, LE TRIBUNAL ARBITRAL DES ASSURANCES : 1.        Prend acte du retrait de la demande. 2.        Raye la cause du rôle. 3.        Met les frais du Tribunal d'un montant de CHF 200.- et un émolument de CHF 100.- à la charge des parties à parts égales. 4.        Raye la cause du rôle. La greffière Irene PONCET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