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A/3336/2008 vom 12. Juni 2008</w:t>
      </w:r>
    </w:p>
    <w:p>
      <w:r>
        <w:t>GE Cour de justice, 2008-06-12, FR</w:t>
      </w:r>
    </w:p>
    <w:p>
      <w:r>
        <w:rPr>
          <w:b/>
        </w:rPr>
        <w:t xml:space="preserve">Quelle: </w:t>
      </w:r>
      <w:r>
        <w:t>https://mcp.opencaselaw.ch/entscheid/ge_gerichte_A_3336_2008</w:t>
      </w:r>
    </w:p>
    <w:p>
      <w:r>
        <w:t>FR: GE_GERICHTE A/3336/2008 du 12 juin 2008</w:t>
      </w:r>
    </w:p>
    <w:p>
      <w:r>
        <w:t>IT: GE_GERICHTE A/3336/2008 del 12 giugno 2008</w:t>
      </w:r>
    </w:p>
    <w:p>
      <w:pPr>
        <w:pStyle w:val="Heading2"/>
      </w:pPr>
      <w:r>
        <w:t>Volltext</w:t>
      </w:r>
    </w:p>
    <w:p>
      <w:r>
        <w:t>Genève Cour de justice (Cour de droit public) Chambre des assurances sociales 17.03.2009 A/3336/2008</w:t>
      </w:r>
    </w:p>
    <w:p>
      <w:r>
        <w:t>A/3336/2008 ATAS/331/2009 du 17.03.2009 ( LPP ) , PARTAGE LPP En fait En droit RÉPUBLIQUE ET CANTON DE GENÈVE POUVOIR JUDICIAIRE A/3336/2008 ATAS/331/2009 ARRET DU TRIBUNAL CANTONAL DES ASSURANCES SOCIALES Chambre 2 du 17 mars 2009 En la cause Monsieur B________, domicilié à GENEVE Madame Maria B________, domiciliée à Genève demandeurs contre CAISSE DE PENSION CFF, Zieglerstrasse 29, 3000 Berne 65. CAISSE DE PREVOYANCE DU PERSONNEL DES ETABLISSEMENTS PUBLICS MEDICAUX DU CANTON DE GENEVE, rue des Noirettes 14, case postale 1155, 1211 Genève 26 défenderesses EN FAIT Par jugement du 12 juin 2008, la 1ère chambre du Tribunal de première instance a prononcé le divorce de Madame B________, née C________ en 1961, et Monsieur B________, né en 1963, mariés en date du 27 décembre 1981. Selon le chiffre 4 du jugement précité, le Tribunal de première instance a ordonné le partage par moitié des avoirs de prévoyance professionnelle acquis par chacun des époux durant le mariage. Le jugement de divorce est devenu définitif le 2 septembre 2008 et a été transmis d'office au Tribunal de céans le 17 septembre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27 décembre 1981 et le 2 septembre 2008. Selon le courrier de la Caisse de Pensions CFF du 4 février 2009, la prestation acquise pendant le mariage par B________ est de 172'643 fr. 25 Selon le courrier de la CEH du 26 novembre 2008, celle de Madame B________ est de 119’673 fr. 45. Elles couvrent toute la période du mariage, depuis que les demandeurs ont été en âge de cotiser (soit en 1986, respectivement 1988). Ces documents ont été transmis aux parties en date des 27 janvier 2009 et 2 mars 2009. La juridiction leur a indiqué qu'à défaut d'observations d'ici au 13 mars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27 décembre 1981, d’autre part le 2 septembre 2008, date à laquelle le jugement de divorce est devenu exécutoire. Selon les documents produits, la prestation acquise pendant le mariage par le demandeur est de 172’643 fr. 25 tandis que celle acquise par la demanderesse est de 119’673 fr. 45, les intérêts ayant déjà été calculés par les institutions de prévoyance défenderesses. Ainsi le demandeur doit à son ex-épouse le montant de 86’321 fr.65 (172’643 fr. 25 : 2) et celle-ci doit à celui-là le montant de 59’836 fr. 70 (119’673 fr. 45 : 2), de sorte que c’est Monsieur B________ qui doit à Mme B________ le montant de 26’484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 CFF à transférer, du compte de M. B________ , la somme de 26’484 fr. 90 à la CEH en faveur de Mme B________, ainsi que des intérêts compensatoires au sens des considérants, dès le 2 septembre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