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A/3334/2016 vom 24. August 2016</w:t>
      </w:r>
    </w:p>
    <w:p>
      <w:r>
        <w:t>GE Cour de justice, 2016-08-24, FR</w:t>
      </w:r>
    </w:p>
    <w:p>
      <w:r>
        <w:rPr>
          <w:b/>
        </w:rPr>
        <w:t xml:space="preserve">Quelle: </w:t>
      </w:r>
      <w:r>
        <w:t>https://mcp.opencaselaw.ch/entscheid/ge_gerichte_A_3334_2016</w:t>
      </w:r>
    </w:p>
    <w:p>
      <w:r>
        <w:t>FR: GE_GERICHTE A/3334/2016 du 24 août 2016</w:t>
      </w:r>
    </w:p>
    <w:p>
      <w:r>
        <w:t>IT: GE_GERICHTE A/3334/2016 del 24 agosto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01.11.2016 A/3334/2016</w:t>
      </w:r>
    </w:p>
    <w:p>
      <w:r>
        <w:t>A/3334/2016 ATAS/894/2016 du 01.11.2016 ( AI ) , RETIRE rÉpublique et canton de genÈve POUVOIR JUDICIAIRE A/3334/2016 ATAS/894/2016 COUR DE JUSTICE Chambre des assurances sociales Arrêt du 1 er novembre 2016 1 ère Chambre En la cause Monsieur A______, domicilié à VERSOIX recourant contre OFFICE DE L'ASSURANCE-INVALIDITÉ DU CANTON DE GENÈVE, sis rue des Gares 12, GENÈVE intimé Attendu en fait que par décision du 24 août 2016, l’office de l'assurance-invalidité du canton de Genève (ci-après l'OAI) a reconnu le droit de Monsieur A______ (ci-après l’assuré) à une demi-rente d’invalidité de février 2015 à mars 2016, et à une rente entière d’invalidité d’avril à juin 2016 ; qu’il en a fixé le montant ; Que l’assuré a interjeté recours le 19 septembre 2016 contre ladite décision ; Que le 11 octobre 2016, il a informé la chambre de céans qu’il entendait retirer son recours 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