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A/3321/2010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https://mcp.opencaselaw.ch/entscheid/ge_gerichte_A_3321_2010</w:t>
      </w:r>
    </w:p>
    <w:p>
      <w:r>
        <w:t>FR: GE_GERICHTE A/3321/2010 du 14 février 2014</w:t>
      </w:r>
    </w:p>
    <w:p>
      <w:r>
        <w:t>IT: GE_GERICHTE A/3321/2010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A/3321/2010</w:t>
      </w:r>
    </w:p>
    <w:p>
      <w:r>
        <w:t>A/3321/2010 ATAS/199/2014 du 14.02.2014 ( ARBIT ) , RETIRE RÉPUBLIQUE ET CANTON DE GENÈVE POUVOIR JUDICIAIRE A/3321/2010 ATAS/199/2014 ARRET DU TRIBUNAL ARBITRAL DES ASSURANCES du 14 février 2014 En la cause X_________, à CHENE-BOURG, comparant avec élection de domicile en l'étude de Maître REY Stéphane demandeurs contre OFFICE DE L'ASSURANCE-INVALIDITE DU CANTON DE GENEVE, Service juridique, sis rue des Gares 12, GENEVE défendeur Vu la demande en paiement de X__________ (ci-après : X__________), datée du 27 septembre 2010 ; Vu l’audience de conciliation du 12 novembre 2010, lors de laquelle le Tribunal de céans a octroyé aux parties un délai au 31 janvier 2011, prolongé à plusieurs reprises, pour se déterminer quant à la suite de la procédure ; Vu l’audience de conciliation du 19 août 2011, lors de laquelle un délai au 15 septembre 2011 a été octroyé aux parties pour tenter de trouver une solution au litige, la facture litigieuse ayant été réglée, ne subsistant que les frais et dépens ; Vu le courrier du 3 avril 2012 du conseil de X__________ sollicitant la suspension de la procédure, des négociations allant être entamées avec la partie défenderesse ; Vu le courrier du 27 avril 2012 de la défenderesse acquiesçant à la suspension de la procédure ; Vu l’ordonnance de suspension de la cause du 4 mai 2012 ; Vu l’ordonnance de reprise de la cause du 5 novembre 2013 ; Attendu que par courrier du 7 novembre 2013, le conseil de X__________ a indiqué que ses mandants retiraient leur demande ; Qu'il convient d'en prendre acte ; Que la procédure par-devant le Tribunal arbitral n'étant pas gratuite (cf. art. 46 de la loi cantonal d'application de LAMal du 29 mai 1997- LaLAMal), les frais du Tribunal de 200 fr., ainsi qu'un émolument de 100 fr., seront mis à charge de X__________. PAR CES MOTIFS, LE TRIBUNAL ARBITRAL DES ASSURANCES : 1.        Prend acte du retrait du recours.![endif]&gt;![if&gt; 2.        Met les frais du Tribunal d’un montant de 200 fr. et un émolument de 100 fr. à la charge de X__________.![endif]&gt;![if&gt;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