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A/3315/2023 vom 28. Mai 2025</w:t>
      </w:r>
    </w:p>
    <w:p>
      <w:r>
        <w:t>GE Cour de justice, 2025-05-28, FR</w:t>
      </w:r>
    </w:p>
    <w:p>
      <w:r>
        <w:rPr>
          <w:b/>
        </w:rPr>
        <w:t xml:space="preserve">Quelle: </w:t>
      </w:r>
      <w:r>
        <w:t>https://mcp.opencaselaw.ch/entscheid/ge_gerichte_A_3315_2023</w:t>
      </w:r>
    </w:p>
    <w:p>
      <w:r>
        <w:t>FR: GE_GERICHTE A/3315/2023 du 28 mai 2025</w:t>
      </w:r>
    </w:p>
    <w:p>
      <w:r>
        <w:t>IT: GE_GERICHTE A/3315/2023 del 28 maggio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l'appel sera rejeté et le jugement attaqué confirmé. Pour le surplus, il n'est pas alloué de dépens à la charge de l'intimé, ni perçu de frais judiciaires (art. 22 al. 3 let. a de la loi d'application du code civil suisse et d’autres lois fédérales en matière civile du 11 octobre 2012 ; LaCC - E 1 05).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