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A/3298/2016 vom 18. Januar 2017</w:t>
      </w:r>
    </w:p>
    <w:p>
      <w:r>
        <w:t>GE Cour de justice, 2017-01-18, FR</w:t>
      </w:r>
    </w:p>
    <w:p>
      <w:r>
        <w:rPr>
          <w:b/>
        </w:rPr>
        <w:t xml:space="preserve">Quelle: </w:t>
      </w:r>
      <w:r>
        <w:t>https://mcp.opencaselaw.ch/entscheid/ge_gerichte_A_3298_2016</w:t>
      </w:r>
    </w:p>
    <w:p>
      <w:r>
        <w:t>FR: GE_GERICHTE A/3298/2016 du 18 janvier 2017</w:t>
      </w:r>
    </w:p>
    <w:p>
      <w:r>
        <w:t>IT: GE_GERICHTE A/3298/2016 del 18 gennaio 2017</w:t>
      </w:r>
    </w:p>
    <w:p>
      <w:pPr>
        <w:pStyle w:val="Heading2"/>
      </w:pPr>
      <w:r>
        <w:t>Erwägungen</w:t>
      </w:r>
    </w:p>
    <w:p>
      <w:r>
        <w:rPr>
          <w:b/>
        </w:rPr>
        <w:t>E. 4</w:t>
      </w:r>
    </w:p>
    <w:p>
      <w:r>
        <w:t>ème Chambre En la cause Monsieur A______, domicilié à GENÈVE Madame A______, domiciliée à GENÈVE demandeur demanderesse contre CPEG CAISSE DE PRÉVOYANCE DE L’ÉTAT DE GENÈVE, sise boulevard de Saint-Georges 38, GENÈVE FONDATION INSTITUTION SUPPLÉTIVE LPP, sise Weststrasse 50, ZURICH défenderesses EN FAIT 1.        Par jugement du 6 juillet 2016, la 13 ème chambre du Tribunal de première instance a prononcé la dissolution du mariage contracté le 28 septembre 2007 à Chêne-Bougeries (GE) par Madame A______, née B______ le ______ 1976 et Monsieur A______, né le ______ 1982.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9 septembre 2016 et a été transmis d'office à la chambre de céans le 29 septembre 2016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28 septembre 2007 et le 9 septembre 2016 .![endif]&gt;![if&gt; 5.        Selon l’instruction menée par la chambre de céans a permis d’établir les faits suivants :![endif]&gt;![if&gt; a. S’agissant des avoirs de prévoyance de la demanderesse :![endif]&gt;![if&gt; ·           Par courrier du 24 octobre 2016, la fondation collective LPP Swiss Life a indiqué que la demanderesse avait été affiliée auprès d’elle du 1 er juin 2008 au 9 septembre 2009, date à laquelle elle avait transféré son avoir de prévoyance de CHF 2'098.70 auprès de la Fondation institution supplétive LPP. ![endif]&gt;![if&gt; ·           Par courrier du 17 novembre 2016, la Fondation institution supplétive LPP a indiqué que la prestation de libre passage de la demanderesse au 9 septembre 2016 se montait à CHF 2'190.40.![endif]&gt;![if&gt; b. S’agissant des avoirs de prévoyance du demandeur : ![endif]&gt;![if&gt; ·           Par courrier du 7 octobre 2016, la CPEG caisse de prévoyance de l’État de Genève a indiqué que la prestation de sortie du demandeur calculée à la date du mariage se montait à CHF 0.-, que le demandeur avait été affilié une première fois auprès d’elle du 1 er mars 2009 au 31 octobre 2013, que sa prestation de sortie au 31 octobre 2013 de CHF 47'970.85 avait été transférée sur sa nouvelle activité au 1 er novembre 2014, que le demandeur était à nouveau affilié auprès d’elle depuis le 1 er novembre 2014 et qu’elle avait reçu en date du 14 août 2015 de la Fondation institution supplétive LPP une prestation de sortie de CHF 5'421.87. La prestation de sortie du demandeur calculée au 30 septembre 2016 s’élève à CHF 83'591.85.![endif]&gt;![if&gt; 6.        Ces documents ont été transmis aux parties en date des 18 octobre et 22 novembre 2016. La juridiction leur a indiqué que selon les informations recueillies la prestation de libre passage à partager se monte à CHF 2'190.40 pour Madame et à CHF 83'591.85 pour Monsieur et qu'à défaut d'observations d'ici au 15 décembre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28 septembre 2007, d’autre part le 9 septembre 2016, date à laquelle le jugement de divorce est devenu exécutoire.![endif]&gt;![if&gt; 5.        Selon les documents produits, la prestation acquise pendant le mariage par le demandeur est de CHF 83'591.85 tandis que celle acquise par la demanderesse est de CHF 2'190.40, les intérêts ayant déjà été calculés par les institutions de prévoyance défenderesses. Ainsi le demandeur doit à son ex-épouse le montant de CHF 41'795.95 (CHF 83'591.85 : 2) et celle-ci doit à celui-là le montant de CHF 1'095.20 (CHF 2'190.40 : 2), de sorte que c’est le demandeur qui doit à la demanderesse le montant de CHF 40’700.75.![endif]&gt;![if&gt;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