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A/328/2022 vom 23. August 2022</w:t>
      </w:r>
    </w:p>
    <w:p>
      <w:r>
        <w:t>GE Cour de justice, 2022-08-23, FR</w:t>
      </w:r>
    </w:p>
    <w:p>
      <w:r>
        <w:rPr>
          <w:b/>
        </w:rPr>
        <w:t xml:space="preserve">Quelle: </w:t>
      </w:r>
      <w:r>
        <w:t>https://mcp.opencaselaw.ch/entscheid/ge_gerichte_A_328_2022</w:t>
      </w:r>
    </w:p>
    <w:p>
      <w:r>
        <w:t>FR: GE_GERICHTE A/328/2022 du 23 août 2022</w:t>
      </w:r>
    </w:p>
    <w:p>
      <w:r>
        <w:t>IT: GE_GERICHTE A/328/2022 del 23 agosto 2022</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16 mars 2022 ( JTAPI/254/2022 ) EN FAIT 1) Par jugement du 16 mars 2022, le Tribunal administratif de première instance (ci-après : TAPI) a déclaré irrecevable pour défaut de paiement de l’avance de frais le recours formé par Monsieur D______ contre la décision de l’office cantonal de la population et des migrations (ci-après : OCPM) du 20 décembre 2021 rejetant sa demande d’autorisation de séjour et prononçant son renvoi de Suisse.![endif]&gt;![if&gt; M. D______ avait été invité par pli recommandé du 31 janvier 2022, reçu le 2 févier 2022, à s’acquitter, sous peine d’irrecevabilité, d’une avance de frais de CHF 500.- au plus tard le 2 mars 2022. Selon le système de suivi des envois de la poste, le pli recommandé avait été distribué à M. D______ le 2 février 2022. L’avance de frais n’avait pas été effectuée dans le délai imparti. 2) Par acte remis à la poste le 4 avril 2022, M. D______ a recouru auprès de la chambre administrative de la Cour de justice (ci-après : la chambre administrative) contre ce jugement, concluant à son annulation.![endif]&gt;![if&gt; Dans le stress du quotidien, le délai de paiement de la facture adressée par le TAPI lui avait échappé et celle-ci avait été payée en retard. Vu qu’il souffrait d’une maladie chronique qui provoquait de la fatigue et des problèmes de mémoire, et que l’avance avait été effectuée malgré le retard, son recours devait être déclaré recevable. 3) Le 12 mai 2022, l’OCPM a indiqué n’avoir aucune observation à formuler.![endif]&gt;![if&gt; 4) M. D______ n’a pas répliqué dans le délai imparti au 17 juin 2022.![endif]&gt;![if&gt; 5) Le 1 er juillet 2022, les parties ont été informées que la cause était gardée à juger.![endif]&gt;![if&gt; Il sera revenu en tant que de besoin dans la partie en droit sur les actes et pièces des procédures devant l’OCPM puis le TAPI.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citées).![endif]&gt;![if&gt; b.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 c. 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 d.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YERSIN/Yves NOËL, Commentaire de la loi sur l'impôt fédéral direct, 2008, ad art. 133, n. 14 et 15 p. 1283).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n'a pas été considérée comme un cas de force majeure la maladie, celle-ci n'étant admise comme motif d'excuse que si elle empêche le recourant d'agir par lui-même et de donner à un tiers les instructions nécessaires pour agir à sa place ( ATA/50/2009 du 27 janvier 2009 consid. 3c). e.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3) a. En l’espèce, le recourant a été dûment averti des conséquences de l’inobservation du délai pour le paiement de l’avance de frais.![endif]&gt;![if&gt; Il disposait dès réception de la demande d’avance de frais, le 2 février 2022, d’un mois pour acquitter celle-ci, soit un délai qui doit être considéré comme suffisant, ce que le recourant ne conteste d’ailleurs pas. Le recourant a admis avoir laissé s’écouler le délai. b. Le recourant fait valoir un cas de force majeure, évoquant une maladie chronique provoquant de la fatigue et des problèmes de mémoire. Il invoque toutefois également le « stress du quotidien » pour expliquer le caractère tardif du paiement de l’avance de frais. Il ne précise pas de quelle maladie il souffrirait ni ne produit de certificat médical à ce propos. La chambre de céans observe qu’il ne ressort ni de la décision de l’OCPM du 20 décembre 2021, ni du recours qu’il a formé contre celle-ci devant le TAPI ni de l’ordonnance pénale du 21 septembre 2021 prononcée à son encontre que le recourant, qui affirme par ailleurs travailler sans interruption et être financièrement indépendant, aurait allégué souffrir d’une maladie ou de difficultés administratives. Le recourant semble avoir été en mesure de charger un avocat de recourir devant le TAPI, de recourir en temps utile contre le jugement d’irrecevabilité prononcé par celui-ci et d’acquitter dans le délai l’avance de frais réclamée par la chambre de céans. Il échoue ainsi à établir qu’il se serait trouvé empêché d’acquitter à temps l’avance de frais réclamée par le TAPI en raison d’un cas de forme majeure. Mal fondé, son recours sera rejeté. 4) 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