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A/3277/2018 vom 21. Mai 2019</w:t>
      </w:r>
    </w:p>
    <w:p>
      <w:r>
        <w:t>GE Cour de justice, 2019-05-21, FR</w:t>
      </w:r>
    </w:p>
    <w:p>
      <w:r>
        <w:rPr>
          <w:b/>
        </w:rPr>
        <w:t xml:space="preserve">Quelle: </w:t>
      </w:r>
      <w:r>
        <w:t>https://mcp.opencaselaw.ch/entscheid/ge_gerichte_A_3277_2018</w:t>
      </w:r>
    </w:p>
    <w:p>
      <w:r>
        <w:t>FR: GE_GERICHTE A/3277/2018 du 21 mai 2019</w:t>
      </w:r>
    </w:p>
    <w:p>
      <w:r>
        <w:t>IT: GE_GERICHTE A/3277/2018 del 21 maggio 2019</w:t>
      </w:r>
    </w:p>
    <w:p>
      <w:pPr>
        <w:pStyle w:val="Heading2"/>
      </w:pPr>
      <w:r>
        <w:t>Erwägungen</w:t>
      </w:r>
    </w:p>
    <w:p>
      <w:r>
        <w:rPr>
          <w:b/>
        </w:rPr>
        <w:t>E. 1</w:t>
      </w:r>
    </w:p>
    <w:p>
      <w:r>
        <w:t>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 45.5), qu'il survient dans un contexte de conflits émotionnels ou de problèmes psycho-sociaux. En revanche, la notion de bénéfice primaire de la maladie ne doit plus être utilisée (consid.  4.3.1.1).</w:t>
      </w:r>
    </w:p>
    <w:p>
      <w:r>
        <w:rPr>
          <w:b/>
        </w:rPr>
        <w:t>E. 2</w:t>
      </w:r>
    </w:p>
    <w:p>
      <w:r>
        <w:t>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(ATF 137 V 64 consid. 1.2 in fine ). 7.        Dans un arrêt de 2017, le Tribunal fédéral a étendu la jurisprudence précitée à toutes les maladies psychiques (ATF 143 V 409 consid. 4.5). Il convient encore de préciser que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elle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Une nouvelle jurisprudence ou un changement de celle-ci s'applique immédiatement et vaut pour les cas futurs, ainsi que pour les affaires pendantes devant un tribunal au moment de l'adoption de la nouveauté ou du changement (ATF 140 V 154 consid. 6.3.2). Toutefois, le changement de jurisprudence précité ne justifie pas en soi de retirer toute valeur probante aux expertises psychiatriques rendues à l'aune de l'ancienne jurisprudence. Ainsi que le Tribunal fédéral l'a précisé,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ou judiciaires - le cas échéant en les mettant en relation avec d'autres rapports médicaux - permettent ou non une appréciation concluante du cas à l'aune des indicateurs déterminants. En fonction du degré de clarification, un complément ponctuel peut suffire (ATF 141 V 281 consid. 8). 9.        En l'espèce, l'expertise du Pr J______ et de Mme K______ ne se prononce pas sur les indicateurs nouvellement applicables selon la jurisprudence pour déterminer le caractère invalidant d'une pathologie psychiatrique. Force est de constater que le contenu de cette expertise ne suffit pas non plus à la chambre de céans pour trancher la question de la capacité de travail et de gain du recourant en procédant à son propre examen de la réalisation de ces indicateurs. En effet, le rapport ne contient guère d'élément portant sur la gravité fonctionnelle de l'atteinte. Si une thymie triste est mentionnée, à l'instar de symptômes dépressifs, on ignore leur ampleur et leur retentissement concret. Partant, il n'est pas non plus possible de se prononcer sur le critère de la cohérence, notamment eu égard aux loisirs du recourant. S'agissant des éventuelles comorbidités, les experts ont écarté le trouble borderline pourtant retenu par les autres médecins et experts, sans guère motiver les éléments qui fondent l'exclusion de ce diagnostic. Dans ce cadre, ils ne se sont pas non plus prononcés sur l'incidence des comorbidités et de la toxicomanie sur les ressources du recourant. Ils n'ont pas non plus discuté l'exigibilité d'un sevrage. Les autres rapports médicaux, notamment ceux établis par le Dr H______, ne permettent pas non plus de déterminer l'incapacité de gain de manière conforme aux nouvelles exigences jurisprudentielles. Quant aux avis du SMR, ils appellent les commentaires suivants. On peut d'abord s'étonner qu'après s'être rallié aux conclusions de l'expertise, comme l'a fait la Dresse L_____ en décembre 2016, le SMR ait finalement nié l'incapacité de gain imputable au trouble dépressif sous la plume de la Dresse I______ en février 2018, au motif que le recourant jouerait aux échecs et au badminton. Quant au fait que « l'évolution satisfaisante sous sevrage » confirmerait l'hypothèse de diagnostics primaires liés à l'addiction, elle n'a guère de sens. En effet, si le recourant s'est bien soumis au traitement exigé par le SMR, aucun des rapports du Dr H______ ne permet d'affirmer qu'il se serait sevré avec succès de l'héroïne et de l'alcool, ni que les symptômes dépressifs auraient disparu. Quant à l'avis du Dr M_____, qui affirme que le trouble dépressif serait une réaction à la dépendance à l'alcool, il est également erroné en tant qu'il affirme qu'un sevrage aurait été réalisé. D'autre part, ce médecin paraît ignorer l'utilisation d'héroïne. Enfin, l'avis de la Dresse N_____, affirmant que les experts n'auraient pas admis de diagnostics incapacitants au sens de la loi, est clairement en contradiction avec les conclusions du Pr J______ et de la psychologue. En effet, ces derniers ont admis que le trouble dépressif entraînait une incapacité de travail. Or, sans autres explications, on ne peut inférer de leur rapport que cette atteinte relève d'une simple manifestation réactionnelle à la prise d'alcool et d'héroïne, qui disparaîtrait en cas de sevrage. En effet, ce trouble paraît plutôt résulter d'un constat d'échec dans le cadre d'une crise existentielle plus profonde. Eu égard à ces éléments, la chambre de céans ne dispose pas des éléments nécessaires pour statuer sur le droit aux prestations du recourant. L'intimé n'ayant pas instruit le dossier du recourant conformément au droit, il convient de lui renvoyer la cause, à charge pour lui de compléter l'instruction. La chambre de céans relève que dès lors que le Pr J______ et Mme K______ ont déjà pris connaissance de l'anamnèse et du dossier du recourant, un complément d'expertise analysant la capacité de gain du recourant à l'aune des nouveaux indicateurs, et motivant l'exclusion ou l'admission d'un éventuel trouble de la personnalité, pourrait s'avérer suffisant. 10.    Eu égard aux éléments qui précèdent, le recours est partiellement admis. Le recourant a droit à des dépens, qui seront fixés à CHF 1'500.- (art. 61 let. g LPGA). La procédure en matière d'assurance-invalidité n'étant pas gratuite, l'intimé supporte l'émolument de CHF 500.-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