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A/3275/2021 vom 18. Februar 2022</w:t>
      </w:r>
    </w:p>
    <w:p>
      <w:r>
        <w:t>GE Cour de justice, 2022-02-18, FR</w:t>
      </w:r>
    </w:p>
    <w:p>
      <w:r>
        <w:rPr>
          <w:b/>
        </w:rPr>
        <w:t xml:space="preserve">Quelle: </w:t>
      </w:r>
      <w:r>
        <w:t>https://mcp.opencaselaw.ch/entscheid/ge_gerichte_A_3275_2021</w:t>
      </w:r>
    </w:p>
    <w:p>
      <w:r>
        <w:t>FR: GE_GERICHTE A/3275/2021 du 18 février 2022</w:t>
      </w:r>
    </w:p>
    <w:p>
      <w:r>
        <w:t>IT: GE_GERICHTE A/3275/2021 del 18 febbraio 2022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On relèvera enfin, même si aucun grief spécifique n’est soulevé à ce sujet, que c’est à juste titre que l’intimé a intégré, dans les montants retenus à titre de revenu déterminant dans le cadre des PCC, les montants de CHF 15'529.- pour la période du 1 er janvier au 31 mars 2020, de CHF 14'670.- pour la période du 1 er avril au 31 décembre 2020, et de CHF 22'978.- pour la période dès le 1 er janvier 2021 dans la rubrique « report de prestations ». Ce procédé résulte du texte clair de l’art. 5 let. a LPCC, selon lequel les prestations complémentaires fédérales sont ajoutées au revenu déterminant.</w:t>
      </w:r>
    </w:p>
    <w:p>
      <w:r>
        <w:rPr>
          <w:b/>
        </w:rPr>
        <w:t>E. 10</w:t>
      </w:r>
    </w:p>
    <w:p>
      <w:r>
        <w:t>Au vu de ce qui précède, le recours sera rejeté. La procédure est gratuite (art. 61 let. f bis LPGA). PAR CES MOTIFS, LA CHAMBRE DES ASSURANCES SOCIALES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