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A/3275/2018 vom 18. Oktober 2018</w:t>
      </w:r>
    </w:p>
    <w:p>
      <w:r>
        <w:t>GE Cour de justice, 2018-10-18, FR</w:t>
      </w:r>
    </w:p>
    <w:p>
      <w:r>
        <w:rPr>
          <w:b/>
        </w:rPr>
        <w:t xml:space="preserve">Quelle: </w:t>
      </w:r>
      <w:r>
        <w:t>https://mcp.opencaselaw.ch/entscheid/ge_gerichte_A_3275_2018</w:t>
      </w:r>
    </w:p>
    <w:p>
      <w:r>
        <w:t>FR: GE_GERICHTE A/3275/2018 du 18 octobre 2018</w:t>
      </w:r>
    </w:p>
    <w:p>
      <w:r>
        <w:t>IT: GE_GERICHTE A/3275/2018 del 18 ottobre 2018</w:t>
      </w:r>
    </w:p>
    <w:p>
      <w:pPr>
        <w:pStyle w:val="Heading2"/>
      </w:pPr>
      <w:r>
        <w:t>Volltext</w:t>
      </w:r>
    </w:p>
    <w:p>
      <w:r>
        <w:t>Genève Cour de justice (Cour de droit public) Chambre des assurances sociales 18.10.2018 A/3275/2018</w:t>
      </w:r>
    </w:p>
    <w:p>
      <w:r>
        <w:t>A/3275/2018 ATAS/959/2018 du 18.10.2018 ( FFP ) , RETIRE rÉpublique et canton de genÈve POUVOIR JUDICIAIRE A/3275/2018 ATAS/959/2018 COUR DE JUSTICE Chambre des assurances sociales Arrêt du 18 octobre 2018 3 ème Chambre En la cause A______ SARL, sise à GENÈVE recourante contre CAISSE CANTONALE GENEVOISE DE COMPENSATION, Service juridique, sise rue des Gares 12, GENÈVE intimée ATTENDU EN FAIT Que par décision du 15 août 2018, la Caisse Cantonale Genevoise de Compensation (ci-après : la caisse) a fixé à CHF 319.- (CHF 29.- x 11 employés [effectif en décembre 2016]), le montant dû à titre de taxe de formation professionnelle pour 2018 par –A______ SARL ; Que celle-ci a interjeté recours auprès de la Cour de céans en expliquant avoir dû, en décembre 2016, engager des employés temporaires, parfois pour quelques heures seulement ; Qu’invitée à se déterminer, l’intimée, dans sa réponse du 28 septembre 2018, a conclu au rejet du recours ; Que la recourante, par courrier du 6 octobre 2018, a indiqué renoncer à toute contestation ; Qu’il convient d’en prendre acte et de rayer la cause du rôle. PAR CES MOTIFS, LA CHAMBRE DES ASSURANCES SOCIALES :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