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A/3271/2010 vom 22. Februar 2012</w:t>
      </w:r>
    </w:p>
    <w:p>
      <w:r>
        <w:t>GE Cour de justice, 2012-02-22, FR</w:t>
      </w:r>
    </w:p>
    <w:p>
      <w:r>
        <w:rPr>
          <w:b/>
        </w:rPr>
        <w:t xml:space="preserve">Quelle: </w:t>
      </w:r>
      <w:r>
        <w:t>https://mcp.opencaselaw.ch/entscheid/ge_gerichte_A_3271_2010</w:t>
      </w:r>
    </w:p>
    <w:p>
      <w:r>
        <w:t>FR: GE_GERICHTE A/3271/2010 du 22 février 2012</w:t>
      </w:r>
    </w:p>
    <w:p>
      <w:r>
        <w:t>IT: GE_GERICHTE A/3271/2010 del 22 febbraio 2012</w:t>
      </w:r>
    </w:p>
    <w:p>
      <w:pPr>
        <w:pStyle w:val="Heading2"/>
      </w:pPr>
      <w:r>
        <w:t>Volltext</w:t>
      </w:r>
    </w:p>
    <w:p>
      <w:r>
        <w:t>Genève Cour de justice (Cour de droit public) Chambre des assurances sociales 22.02.2012 A/3271/2010</w:t>
      </w:r>
    </w:p>
    <w:p>
      <w:r>
        <w:t>A/3271/2010 ATAS/149/2012 du 22.02.2012 ( ARBIT ) , RETIRE RÉPUBLIQUE ET CANTON DE GENÈVE POUVOIR JUDICIAIRE A/3271/2010 ATAS/149/2012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