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A/3264/2020 vom 19. Oktober 2017</w:t>
      </w:r>
    </w:p>
    <w:p>
      <w:r>
        <w:t>GE Cour de justice, 2017-10-19, FR</w:t>
      </w:r>
    </w:p>
    <w:p>
      <w:r>
        <w:rPr>
          <w:b/>
        </w:rPr>
        <w:t xml:space="preserve">Quelle: </w:t>
      </w:r>
      <w:r>
        <w:t>https://mcp.opencaselaw.ch/entscheid/ge_gerichte_A_3264_2020</w:t>
      </w:r>
    </w:p>
    <w:p>
      <w:r>
        <w:t>FR: GE_GERICHTE A/3264/2020 du 19 octobre 2017</w:t>
      </w:r>
    </w:p>
    <w:p>
      <w:r>
        <w:t>IT: GE_GERICHTE A/3264/2020 del 19 ottobre 2017</w:t>
      </w:r>
    </w:p>
    <w:p>
      <w:pPr>
        <w:pStyle w:val="Heading2"/>
      </w:pPr>
      <w:r>
        <w:t>Erwägungen</w:t>
      </w:r>
    </w:p>
    <w:p>
      <w:r>
        <w:rPr>
          <w:b/>
        </w:rPr>
        <w:t>E. 3</w:t>
      </w:r>
    </w:p>
    <w:p>
      <w:r>
        <w:t>Status et constatations objectives ![endif]&gt;![if&gt;</w:t>
      </w:r>
    </w:p>
    <w:p>
      <w:r>
        <w:rPr>
          <w:b/>
        </w:rPr>
        <w:t>E. 4</w:t>
      </w:r>
    </w:p>
    <w:p>
      <w:r>
        <w:t>Diagnostics (selon un système de classification reconnu) ![endif]&gt;![if&gt;</w:t>
      </w:r>
    </w:p>
    <w:p>
      <w:r>
        <w:rPr>
          <w:b/>
        </w:rPr>
        <w:t>E. 4.1</w:t>
      </w:r>
    </w:p>
    <w:p>
      <w:r>
        <w:t>Précisez quels critères de classification sont remplis et de quelle manière (notamment l’étiologie et la pathogenèse)</w:t>
      </w:r>
    </w:p>
    <w:p>
      <w:r>
        <w:rPr>
          <w:b/>
        </w:rPr>
        <w:t>E. 4.2</w:t>
      </w:r>
    </w:p>
    <w:p>
      <w:r>
        <w:t>Dates d'apparition</w:t>
      </w:r>
    </w:p>
    <w:p>
      <w:r>
        <w:rPr>
          <w:b/>
        </w:rPr>
        <w:t>E. 4.3</w:t>
      </w:r>
    </w:p>
    <w:p>
      <w:r>
        <w:t>Quel est le degré de gravité de chacun des troubles diagnostiqués (faible, moyen, grave) ?</w:t>
      </w:r>
    </w:p>
    <w:p>
      <w:r>
        <w:rPr>
          <w:b/>
        </w:rPr>
        <w:t>E. 4.4</w:t>
      </w:r>
    </w:p>
    <w:p>
      <w:r>
        <w:t>L’état de santé de la personne expertisée s’est-il amélioré/détérioré depuis janvier 2016 ? 4.5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expertisée).![endif]&gt;![if&gt; 4.6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 4.7         Dans l’affirmative, considérez-vous que cela suffise à exclure une atteinte à la santé significative ?![endif]&gt;![if&gt;</w:t>
      </w:r>
    </w:p>
    <w:p>
      <w:r>
        <w:rPr>
          <w:b/>
        </w:rPr>
        <w:t>E. 5</w:t>
      </w:r>
    </w:p>
    <w:p>
      <w:r>
        <w:t>Limitations fonctionnelles</w:t>
      </w:r>
    </w:p>
    <w:p>
      <w:r>
        <w:rPr>
          <w:b/>
        </w:rPr>
        <w:t>E. 5.1</w:t>
      </w:r>
    </w:p>
    <w:p>
      <w:r>
        <w:t>Indiquer les limitations fonctionnelles en relation avec chaque diagnostic et leur date d’apparition</w:t>
      </w:r>
    </w:p>
    <w:p>
      <w:r>
        <w:rPr>
          <w:b/>
        </w:rPr>
        <w:t>E. 5.2</w:t>
      </w:r>
    </w:p>
    <w:p>
      <w:r>
        <w:t>Les plaintes sont-elles objectivées ?</w:t>
      </w:r>
    </w:p>
    <w:p>
      <w:r>
        <w:rPr>
          <w:b/>
        </w:rPr>
        <w:t>E. 6</w:t>
      </w:r>
    </w:p>
    <w:p>
      <w:r>
        <w:t>. Cohérence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w:t>
      </w:r>
    </w:p>
    <w:p>
      <w:r>
        <w:rPr>
          <w:b/>
        </w:rPr>
        <w:t>E. 7</w:t>
      </w:r>
    </w:p>
    <w:p>
      <w:r>
        <w:t>. Personnalité</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w:t>
      </w:r>
    </w:p>
    <w:p>
      <w:r>
        <w:rPr>
          <w:b/>
        </w:rPr>
        <w:t>E. 8</w:t>
      </w:r>
    </w:p>
    <w:p>
      <w:r>
        <w:t>. Ressources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w:t>
      </w:r>
    </w:p>
    <w:p>
      <w:r>
        <w:rPr>
          <w:b/>
        </w:rPr>
        <w:t>E. 9</w:t>
      </w:r>
    </w:p>
    <w:p>
      <w:r>
        <w:t>. Capacité de travail</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9.4</w:t>
      </w:r>
    </w:p>
    <w:p>
      <w:r>
        <w:t>Comment la capacité de travail de la personne expertisée a-t-elle évolué depuis début 2016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w:t>
      </w:r>
    </w:p>
    <w:p>
      <w:r>
        <w:rPr>
          <w:b/>
        </w:rPr>
        <w:t>E. 10</w:t>
      </w:r>
    </w:p>
    <w:p>
      <w:r>
        <w:t>. Traitement</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11</w:t>
      </w:r>
    </w:p>
    <w:p>
      <w:r>
        <w:t>. Appréciation d'avis médicaux du dossier</w:t>
      </w:r>
    </w:p>
    <w:p>
      <w:r>
        <w:rPr>
          <w:b/>
        </w:rPr>
        <w:t>E. 11.1</w:t>
      </w:r>
    </w:p>
    <w:p>
      <w:r>
        <w:t>Êtes-vous d'accord avec l'avis du Dr C______ ? En particulier avec les diagnostics posés, les limitations fonctionnelles constatées et son estimation de la capacité de travail ? Si non, pourquoi ?</w:t>
      </w:r>
    </w:p>
    <w:p>
      <w:r>
        <w:rPr>
          <w:b/>
        </w:rPr>
        <w:t>E. 11.2</w:t>
      </w:r>
    </w:p>
    <w:p>
      <w:r>
        <w:t>Êtes-vous d’accord avec l’avis du Dr D______ ? En particulier avec les diagnostics posés, les limitations fonctionnelles constatées et son estimation de la capacité de travail ? Si non, pourquoi ? Partagez-vous ses objections quant au rapport du Dr C______ ?</w:t>
      </w:r>
    </w:p>
    <w:p>
      <w:r>
        <w:rPr>
          <w:b/>
        </w:rPr>
        <w:t>E. 12</w:t>
      </w:r>
    </w:p>
    <w:p>
      <w:r>
        <w:t>. Quel est le pronostic ?</w:t>
      </w:r>
    </w:p>
    <w:p>
      <w:r>
        <w:rPr>
          <w:b/>
        </w:rPr>
        <w:t>E. 13</w:t>
      </w:r>
    </w:p>
    <w:p>
      <w:r>
        <w:t>. Des mesures de réadaptation professionnelle sont-elles envisageables ?</w:t>
      </w:r>
    </w:p>
    <w:p>
      <w:r>
        <w:rPr>
          <w:b/>
        </w:rPr>
        <w:t>E. 14</w:t>
      </w:r>
    </w:p>
    <w:p>
      <w:r>
        <w:t>. Faire toutes autres observations ou suggestions utiles. E.   Invite l’expert à faire une appréciation consensuelle du cas avec le Dr B______ s’agissant de toutes les problématiques ayant des interférences entre elles, notamment l’appréciation de la capacité de travail résiduelle.![endif]&gt;![if&gt; F.   Invite l’expert à déposer, dans les meilleurs délais , un rapport en trois exemplaires auprès de la Chambre de céans.![endif]&gt;![if&gt; II. Réserve le fond ainsi que le sort des frais jusqu’à droit jugé au fond. La greffière Marie-Catherine SECHAUD La présidente Karine STECK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