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A/3250/2019 vom 27. August 2020</w:t>
      </w:r>
    </w:p>
    <w:p>
      <w:r>
        <w:t>GE Cour de justice, 2020-08-27, FR</w:t>
      </w:r>
    </w:p>
    <w:p>
      <w:r>
        <w:rPr>
          <w:b/>
        </w:rPr>
        <w:t xml:space="preserve">Quelle: </w:t>
      </w:r>
      <w:r>
        <w:t>https://mcp.opencaselaw.ch/entscheid/ge_gerichte_A_3250_2019</w:t>
      </w:r>
    </w:p>
    <w:p>
      <w:r>
        <w:t>FR: GE_GERICHTE A/3250/2019 du 27 août 2020</w:t>
      </w:r>
    </w:p>
    <w:p>
      <w:r>
        <w:t>IT: GE_GERICHTE A/3250/2019 del 27 agosto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27.08.2020 A/3250/2019</w:t>
      </w:r>
    </w:p>
    <w:p>
      <w:r>
        <w:t>A/3250/2019 ATAS/698/2020 du 27.08.2020 ( AI ) , RETIRE rÉpublique et canton de genÈve POUVOIR JUDICIAIRE A/3250/2019 ATAS/698/2020 COUR DE JUSTICE Chambre des assurances sociales Arrêt du 27 août 2020 3 ème Chambre En la cause Madame A______, domiciliée à LE LIGNON recourante contre OFFICE DE L'ASSURANCE-INVALIDITE DU CANTON DE GENEVE, Service juridique, sis rue des Gares 12, GENÈVE intimé Vu la décision du 2 août 2029 de l'Office de l'assurance-invalidité (ci-après : OAI) reconnaissant à l'enfant A______ (ci-après : l'assurée) le droit à une allocation d'impotence pour mineur dès le 1 er janvier 2019 ; Vu le recours interjeté le 6 septembre 2019 par Mme B______ (mère de l'enfant) contre cette décision ; Vu la réponse du 7 octobre 2019 l'OAI ; Vu l'audience de comparution personnelle du 27 août 2020 ; Attendu qu'à l'issue de cette audience, la mère de l'enfant a indiqué que, compte tenu des explications obtenues, elle retirait le recours ; Qu'il convient d'en prendre acte et de rayer la cause du rôle. PAR CES MOTIFS, LA CHAMBRE DES ASSURANCES SOCIALES : 1.        Prend acte du retrait du recours.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