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A/3249/2017 vom 3. Oktober 2017</w:t>
      </w:r>
    </w:p>
    <w:p>
      <w:r>
        <w:t>GE Cour de justice, 2017-10-03, FR</w:t>
      </w:r>
    </w:p>
    <w:p>
      <w:r>
        <w:rPr>
          <w:b/>
        </w:rPr>
        <w:t xml:space="preserve">Quelle: </w:t>
      </w:r>
      <w:r>
        <w:t>https://mcp.opencaselaw.ch/entscheid/ge_gerichte_A_3249_2017</w:t>
      </w:r>
    </w:p>
    <w:p>
      <w:r>
        <w:t>FR: GE_GERICHTE A/3249/2017 du 3 octobre 2017</w:t>
      </w:r>
    </w:p>
    <w:p>
      <w:r>
        <w:t>IT: GE_GERICHTE A/3249/2017 del 3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Chambre En la cause FONDATION A______, sise à GENÈVE recourante contre CAISSE INTERPROFESSIONNELLE AVS DE LA FÉDÉRATION DES ENTREPRISES ROMANDES FER CIAM 106.1, sise rue de Saint-Jean 98, GENÈVE intimée EN FAIT 1.        La FONDATION A______ (ci-après la Fondation), affiliée auprès de la CAISSE INTERPROFESSIONNELLE AVS DE LA FÉDÉRATION DES ENTREPRISES ROMANDES FER CIAM 106.1 (ci-après la FER CIAM), a fait l’objet le 12 octobre 2010 d’un contrôle d’employeur portant sur la période du 1 er janvier 2005 au 31 décembre 2008. À la suite de ce contrôle, des reprises de cotisations AVS/AI ont été effectuées pour des enseignants n’ayant pas le statut d’indépendant.![endif]&gt;![if&gt; 2.        Un second contrôle, daté du 23 février 2017, et portant sur la période du 1 er janvier 2012 au 31 décembre 2015, a à nouveau donné lieu à des reprises de cotisations, pour les mêmes motifs, de sorte que par décision du même jour, confirmée sur opposition le 30 juin 2017, la FER CIAM a réclamé à la Fondation le paiement de la somme de CHF 47'132.55.![endif]&gt;![if&gt; 3.        Par courrier du 17 juillet 2017 adressé à la FER CIAM, la Fondation a contesté le bien-fondé des reprises.![endif]&gt;![if&gt; 4.        La FER CIAM a transmis ce courrier à la chambre de céans comme objet de sa compétence le 31 juillet 2017.![endif]&gt;![if&gt; 5.        La chambre de céans a alors invité la Fondation à compléter son recours, faute de quoi celui-ci serait écarté.![endif]&gt;![if&gt; 6.        Le 25 septembre 2017, la Fondation a informé la chambre de céans qu’elle retirait son recours.![endif]&gt;![if&gt; EN DROIT 1.        Conformément à l'art. 134 al. 1 let. a ch. 1 de la loi sur l'organisation judiciaire, du 26 septembre 2010 (LOJ -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l'assurance-vieillesse et survivants, du 20 décembre 1946 (LAVS - RS 831.10).![endif]&gt;![if&gt; Sa compétence pour juger du cas d’espèce est ainsi établie. 2.        Par courrier du 25 septembre 2017, la Fondation a retiré son recours interjeté le 17 juillet 2017.![endif]&gt;![if&gt; 3.        Il convient d’en prendre acte et de rayer la cause du rôle.![endif]&gt;![if&gt; PAR CES MOTIFS, LA CHAMBRE DES ASSURANCES SOCIALES : 1.        Prend acte du retrait du recours.![endif]&gt;![if&gt; 2.        Raye la cause du rôle.![endif]&gt;![if&gt;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