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A/3223/2018 vom 11. Juni 2019</w:t>
      </w:r>
    </w:p>
    <w:p>
      <w:r>
        <w:t>GE Cour de justice, 2019-06-11, FR</w:t>
      </w:r>
    </w:p>
    <w:p>
      <w:r>
        <w:rPr>
          <w:b/>
        </w:rPr>
        <w:t xml:space="preserve">Quelle: </w:t>
      </w:r>
      <w:r>
        <w:t>https://mcp.opencaselaw.ch/entscheid/ge_gerichte_A_3223_2018</w:t>
      </w:r>
    </w:p>
    <w:p>
      <w:r>
        <w:t>FR: GE_GERICHTE A/3223/2018 du 11 juin 2019</w:t>
      </w:r>
    </w:p>
    <w:p>
      <w:r>
        <w:t>IT: GE_GERICHTE A/3223/2018 del 11 giugno 2019</w:t>
      </w:r>
    </w:p>
    <w:p>
      <w:pPr>
        <w:pStyle w:val="Heading2"/>
      </w:pPr>
      <w:r>
        <w:t>Erwägungen</w:t>
      </w:r>
    </w:p>
    <w:p>
      <w:r>
        <w:rPr>
          <w:b/>
        </w:rPr>
        <w:t>E. 1</w:t>
      </w:r>
    </w:p>
    <w:p>
      <w:r>
        <w:t>ère Chambre En la cause Madame A______, domiciliée à THÔNEX recourante contre MUTUEL ASSURANCE MALADIE SA, Service juridique, sis rue des Cèdres 5, MARTIGNY intimée EN FAIT 1.        Madame A______ (ci-après : l'intéressée), née le ______ 1970, de nationalité russe, au bénéfice d'un permis B, et sa fille B______, née le ______ 2004, ont été affiliées à MUTUEL ASSURANCE-MALADIE SA (ci-après: l'assureur-maladie) pour l'assurance obligatoire des soins, par le biais d'un contrat collectif souscrit par D______ SA, l'employeur de son époux (ci-après : l'employeur). 2.        Par courrier du 10 février 2014, l'assureur-maladie a informé l'intéressée de sa sortie du contrat collectif au 31 janvier 2014, suite à son divorce - prononcé par un tribunal russe -, et de la possibilité de maintenir son affiliation à titre individuel. À cet effet, un nouveau certificat d'assurance a été établi. 3.        Par courrier du 30 juin 2014, l'assureur-maladie a avisé l'intéressée de la modification du contrat d'assurance de sa fille au 30 juin 2014 en raison de la sortie de celle-ci du contrat collectif, suite à la résiliation du contrat de travail du père. La fille était transférée en couverture individuelle avec effet au 1 er juillet 2014. 4.        Par courrier du 1 er septembre 2014, l'intéressée a indiqué que c'est son époux et l'employeur de celui-ci qui avaient signé le contrat d'assurance, et qu'elle-même n'avait jamais accepté de payer une prime mensuelle de CHF 646.85. Elle a ainsi prié l'assureur-maladie de cesser de lui envoyer des factures. 5.        Par courrier du 24 octobre 2014, l'assureur-maladie lui a signalé que la résiliation de son contrat d'assurance ne deviendrait effective que dès réception de l'attestation d'assurance d'un nouvel assureur, et à condition que les primes, les participations aux coûts arriérées, ainsi que les intérêts moratoires et les frais de poursuites y relatifs aient été réglés. 6.        Par courrier du 18 décembre 2014, l'intéressée a répété qu'elle ne paierait pas les primes, et a invité l'assureur-maladie à s'adresser à son époux et à l'employeur. Elle a par ailleurs annoncé qu'à partir du 1 er janvier 2015, elle et sa fille seraient affiliées auprès de CSS Assurance pour l'assurance obligatoire des soins. 7.        Par courrier du 30 mars 2015, l'assureur-maladie a informé le nouvel assureur que l'intéressée ne pouvait changer d'assureur en raison du non-paiement des primes et participations aux coûts arriérées. Par conséquent, il maintenait la couverture d'assurance obligatoire des soins. 8.        Par décision du 25 novembre 2015, l'assureur-maladie a relevé que, selon la convention-cadre, étaient assurables les membres de la famille pour autant qu'ils fissent ménage commun. Cette règle était compatible avec le principe selon lequel la solidarité entre époux n'existait plus dès que leur vie commune prenait fin. L'intéressée ne faisant plus ménage commun avec son époux déjà avant février 2014, c'était au plus tard à cette date que la solidarité avait cessé, de sorte qu'elle était débitrice de ses primes et participations arriérées. 9.        Par l'intermédiaire de son conseil, l'assurée a formé opposition le 22 décembre 2015. Elle a indiqué qu'elle avait formé recours contre les décisions du tribunal russe prononçant son divorce. Il n'existait ainsi, selon elle, aucun jugement en force attestant la dissolution de son mariage. Partant, l'assureur-maladie devait annuler son transfert en assurance individuelle, ainsi que les factures de primes réclamées sur cette base. 10.    Par décision du 23 mars 2016, l'assureur-maladie a rejeté l'opposition. Après avoir exposé les dispositions applicables concernant la procédure à suivre en cas de poursuites relatives au non-paiement des primes et des participations aux coûts, il a répété que, pour les motifs exposés dans sa décision précédente, l'assurée était débitrice de ses primes et participations relevant de l'assurance obligatoire des soins. En outre, le contrat collectif, qui concernait les assurances complémentaires, ne modifiait pas les dispositions d'application de l'assurance obligatoire des soins. 11.    Par arrêt du 25 octobre 2016 ( ATAS/867/2016 ), la chambre de céans a considéré que l'intéressée et sa fille demeuraient affiliées auprès de l'assureur-maladie à titre individuel depuis le 1 er février 2014, respectivement depuis le 1 er juillet 2014, étant rappelé qu'un changement d'assureur ne peut intervenir tant que l'intégralité des montants dus n'est pas réglée. Bien que l'intéressée persistait à soutenir qu'elle était toujours mariée et qu'il appartenait à son époux ou à l'employeur de celui-ci de s'acquitter des primes d'assurance-maladie, la chambre de céans a considéré que depuis 2010, date à compter de laquelle il n'est plus contesté que les époux ne font plus ménage commun, l'assureur-maladie ne pouvait plus réclamer à l'époux - solidaire jusqu'à cette date - le paiement des primes et participations de la recourante. Elle en a ainsi conclu que l'intéressée était redevable du paiement de ses primes personnelles et des participations aux coûts relevant de l'assurance obligatoire des soins réclamé par l'assureur-maladie depuis le 1 er février 2014. Il en était de même des primes d'août à décembre 2015 de sa fille et des participations aux soins de celle-ci. 12.    Par arrêt du 24 octobre 2017 ( ATAS/948/2017 ), la chambre de céans a déclaré le recours interjeté par l'intéressée irrecevable, faute de décision rendue par l'assureur au sens de l'art. 49 LPGA. Elle a souligné qu'elle avait eu l'occasion, dans son arrêt précédent du 25 octobre 2016, de trancher plusieurs des questions soulevées par l'intéressée et a rappelé le principe de l'autorité de la chose jugée. 13.    Le Tribunal fédéral a également déclaré le recours déposé par l'intéressée irrecevable, le 18 décembre 2017 ( 9C_828/2017 ). 14.    Par décision du 31 octobre 2017, confirmée sur opposition le 20 février 2018, l'assureur a levé l'opposition au commandement de payer n° 1______ S portant sur les primes d'assurance-maladie d'avril et mai 2017. 15.    L'intéressée a interjeté recours le 15 mars 2018 contre ladite décision sur opposition. La cause n° A/921/2018 a été enregistrée. 16.    Il en a été de même pour les primes de juillet, août et septembre 2017, et de novembre et décembre 2017, donnant lieu aux commandements de payer n os 2______ Y et 3______ C, puis aux décisions des 2 février et 16 mars 2018, confirmées sur opposition les 27 février et 19 mai 2018. L'intéressée a également recouru contre lesdites décisions sur opposition les 16 mars et 24 mai 2018. Dans les trois recours, l'intéressée a contesté la validité du contrat et sa qualité de débitrice des primes et participations de sa fille. 17.    Le 28 juin 2018, la chambre de céans a ordonné la jonction des trois causes A/921/2018, A/938/2018 et A/1770/2018 en une seule et même procédure, sous le numéro A/921/2018. 18.    L'intéressée s'est ensuite déterminée les 8 octobre et 18 octobre, l'assureur-maladie le 30 octobre 2018. 19.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Interjetés dans les forme et délai prévus par la loi, les recours sont recevables (art. 56 à 61 LPGA et 38 al. 3 LPGA). 3.        Le litige porte sur le non-paiement des primes LAMal des mois d'avril et mai, et de juillet à décembre 2017, ainsi que les participations aux coûts 2016, concernant la fille de l'intéressée. 4.        L'intéressée persiste à faire valoir qu'elle n'a signé aucun contrat avec l'assureur. Elle en conclut qu'elle n'est pas assurée auprès de celui-ci, et conteste être débitrice des primes d'assurance-maladie et des participations aux coûts concernant sa fille. Force est de constater que ces deux questions ont été tranchées par la chambre de céans dans son arrêt du 25 octobre 2016 ( ATAS/867/2016 ). 5.        Il y a dès lors lieu de rappeler, à nouveau,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Dans son arrêt du 25 octobre 2016, la chambre de céans a jugé que l'intéressée était débitrice pour sa fille des primes d'assurance-maladie et des participations aux coûts relevant de l'assurance obligatoire des soins. Elle l'est, partant, s'agissant des primes des mois d'avril, mai, juillet, août, septembre, octobre, novembre et décembre 2017. 6.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7.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la chambre de céans constate que les pièces produites établissent que les primes des mois d'avril et mai et de juillet à décembre 2017 n'ont pas été réglées. L'intéressée ne le conteste du reste pas. Ainsi, en l'absence du paiement de ces primes, l'assureur était incontestablement en droit de poursuivre l'intéressée pour le montant des factures impayées. En outre, il était habilité à lever lui-même l'opposition formée aux commandements de payer puisqu'il a respecté la procédure prescrite pour le recouvrement de ses créances. 10.    S'agissant des frais de rappel et de mise en demeure, il convient de rappeler qu'ils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d'exécution complémentaires à l'assurance obligatoire des soins selon la LAMal de l'intimée, édition 1 er avril 2016 (ci-après : CGA),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L'intéressée ne s'est pas acquittée des primes litigieuses dues malgré rappels et sommations pour chaque facture, de sorte qu'elle a occasionné fautivement les frais administratifs. Il est incontestable que les poursuites n° 1______ S, 2______ Y et 3______ C résultent de son comportement fautif. Partant, l'assureur était en droit de la poursuivre pour le montant des frais occasionnés par son retard. 11.    Reste à examiner si les frais administratifs pris en considération par l'assureur sont excessifs.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 ATAS/663/2017 du 31 juillet 2017). Au regard de cet arrêt, il faut admettre que les frais de sommation ainsi que les frais d'ouverture du dossier pour les montants en souffrance concernés ne sont pas excessifs et ne procurent à l'assureur aucun enrichissement, de sorte qu'il n'y a pas lieu de les réduire. 12.    S'agissant des intérêts moratoires de 5%, ils sont expressément prévus par les art. 26 al. 1 LPGA et 105a OAMal. 13.    Quant aux frais de poursuite, l'art. 68 al. 1 LP prévoit expressément qu'ils sont à la charge du débiteur, même si le créancier en fait l'avance. Ces frais sont donc également dus par le recourant poursuivi, et suivent le sort de la poursuite, sans qu'il soit nécessaire de prononcer la mainlevée de l'opposition à leur égard. 14.    La mainlevée de l'opposition faite aux commandements de payer dans les poursuites n° 1______ S, 2______ Y et 3______ C est prononcée. La procédure est gratuite (art. 61 let. a LPGA). Il n'y a pas lieu à allocation d'une indemnité de procédure, ni à l'intéressée, vu l'issue donnée au recours (art. 61 let. g LPGA), ni à l'assureur en tant qu'assureur social (Ueli KIESER, ATSG Kommentar, 3ème éd., 2015, n. 199 s. ad art. 61). Au vu de ce qui précède, les recours seront rejetés.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