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A/3207/2017 vom 30. November 2017</w:t>
      </w:r>
    </w:p>
    <w:p>
      <w:r>
        <w:t>GE Cour de justice, 2017-11-30, FR</w:t>
      </w:r>
    </w:p>
    <w:p>
      <w:r>
        <w:rPr>
          <w:b/>
        </w:rPr>
        <w:t xml:space="preserve">Quelle: </w:t>
      </w:r>
      <w:r>
        <w:t>https://mcp.opencaselaw.ch/entscheid/ge_gerichte_A_3207_2017</w:t>
      </w:r>
    </w:p>
    <w:p>
      <w:r>
        <w:t>FR: GE_GERICHTE A/3207/2017 du 30 novembre 2017</w:t>
      </w:r>
    </w:p>
    <w:p>
      <w:r>
        <w:t>IT: GE_GERICHTE A/3207/2017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A/3207/2017</w:t>
      </w:r>
    </w:p>
    <w:p>
      <w:r>
        <w:t>A/3207/2017 DCSO/638/2017 du 30.11.2017 ( PLAINT ) , ADMIS Descripteurs : RETINJ En fait En droit Par ces motifs RÉPUBLIQUE ET CANTON DE GENÈVE POUVOIR JUDICIAIRE A/3207/2017-CS DCSO/638/17 DECISION DE LA COUR DE JUSTICE Chambre de surveillance des Offices des poursuites et faillites DU JEUDI 30 NOVEMBRE 2017 Plainte 17 LP (A/3207/2017-CS) formée en date du 26 juillet 2017 par A______ , élisant domicile en l'étude de Me Dan BALLY, avocat. * * * * * Décision communiquée par courrier A à l'Office concerné et par pli recommandé du greffier du 1 er décembre 2017 à : - A______ Me BALLY Dan Rue J.-J. Cart 8 Case postale 221 1001 Lausanne. - Office des poursuites . EN FAIT A. a. Par réquisition adressée le 31 janvier 2017 à l'Office des poursuites (ci-après : l'Office), A______ a introduit à l'encontre de B______ une poursuite en recouvrement des montants de 240 fr. 60 avec intérêts au taux de 9% l'an à compter du 7 juillet 2016 et de 108 fr., allégués être dus au titre d'une facture du 7 juin 2016 et d'indemnité pour dommage au sens de l'art. 106 CO.![endif]&gt;![if&gt; b. Le commandement de payer, poursuite n° 17 xxxx84 P, a été établi par l'Office le 6 avril 2017 et remis le même jour à la Poste pour notification au débiteur. L'acte a toutefois été retourné le 19 mai 2017 à l'Office, non notifié, malgré plusieurs passages au domicile du débiteur et le dépôt d'une convocation. Le 2 août 2017, l'Office a adressé au débiteur une sommation l'invitant à se présenter dans les douze jours dans ses locaux. Ce dernier n'y a toutefois pas donné suite. B. a. Par acte adressé le 26 juillet 2017 à la Chambre de surveillance, A______ a formé une plainte au sens de l'art. 17 LP pour retard non justifié de la part de l'Office dans le traitement de sa réquisition de poursuite, concluant à l' "édification" du commandement de payer. b. Dans ses observations datées du 28 août 2017, l'Office s'en est rapporté à justice sur le bien-fondé de la plainte, indiquant que la procédure de notification se poursuivait, un agent notificateur devant effectuer "sous peu" une nouvelle tentative. c. La cause a été gardée à juger le 30 août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Un délai de quelque neuf semaines s'est en l'espèce écoulé entre la réception par l'Office de la réquisition de poursuite et l'établissement d'un commandement de payer conforme à celle-ci. En l'absence de toutes circonstances particulières, une telle durée ne satisfait pas à l'impératif de célérité résultant de l'art. 69 al. 1 LP, de telle sorte qu'un retard injustifié doit être constaté. Il résulte par ailleurs des explications de l'Office que celui-ci n'a accompli aucune démarche entre le retour du commandement de payer non notifié par la Poste, le 19 mai 2017, et la rédaction le 21 juillet 2017 de la sommation par la suite adressée au débiteur. Là encore, un tel atermoiement viole les exigences de célérité et de diligence imposées par l'art. 71 al. 1 LP, ce qui sera constaté. La plainte est pour le surplus sans objet, le commandement de payer ayant été établi le 6 avril 2017. 3. La procédure de plainte est gratuite (art. 20a al. 2 ch. 5 LP et art. 61 al. 2 let. a OELP) et il ne peut être alloué aucuns dépens dans cette procédure (art. 62 al. 2 OELP). * * * * * PAR CES MOTIFS, La Chambre de surveillance : A la forme : Déclare recevable la plainte formée le 26 juillet 2017 par A______ pour retard injustifié de la part de l'Office des poursuites dans le traitement de la réquisition de poursuite, poursuite n° 17 xxxx84 P. Au fond : Constate que l'Office des poursuites a tardé de manière injustifiée à établir puis à notifier le commandement de payer, poursuite n° 17 xxxx84 P. Constate que la plainte est sans objet pour le surplus.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