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A/3205/2017 vom 14. Dezember 2017</w:t>
      </w:r>
    </w:p>
    <w:p>
      <w:r>
        <w:t>GE Cour de justice, 2017-12-14, FR</w:t>
      </w:r>
    </w:p>
    <w:p>
      <w:r>
        <w:rPr>
          <w:b/>
        </w:rPr>
        <w:t xml:space="preserve">Quelle: </w:t>
      </w:r>
      <w:r>
        <w:t>https://mcp.opencaselaw.ch/entscheid/ge_gerichte_A_3205_2017</w:t>
      </w:r>
    </w:p>
    <w:p>
      <w:r>
        <w:t>FR: GE_GERICHTE A/3205/2017 du 14 décembre 2017</w:t>
      </w:r>
    </w:p>
    <w:p>
      <w:r>
        <w:t>IT: GE_GERICHTE A/3205/2017 del 14 dicembre 2017</w:t>
      </w:r>
    </w:p>
    <w:p>
      <w:pPr>
        <w:pStyle w:val="Heading2"/>
      </w:pPr>
      <w:r>
        <w:t>Regeste</w:t>
      </w:r>
    </w:p>
    <w:p>
      <w:r>
        <w:t>RETINJ</w:t>
      </w:r>
    </w:p>
    <w:p>
      <w:pPr>
        <w:pStyle w:val="Heading2"/>
      </w:pPr>
      <w:r>
        <w:t>Erwägungen</w:t>
      </w:r>
    </w:p>
    <w:p>
      <w:r>
        <w:rPr>
          <w:b/>
        </w:rPr>
        <w:t>E. 9</w:t>
      </w:r>
    </w:p>
    <w:p>
      <w:r>
        <w:t>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expédiée à l’Office par la créancière le 10 octobre 2016, qu’il ressort des pièces produites par ledit Office que le commandement de payer correspondant, poursuite n° 16 xxxx40 H, a été édité le 22 décembre 2016, soit plus de deux mois plus tard, qu’à la suite des difficultés rencontrées par l’Office pour notifier cet acte de poursuite à la débitrice poursuivie, qui ne se trouvait plus à l’adresse à Genève indiquée par la créancière, l’Office a tenté de notifier ce commandement de payer à l’organe de ladite débitrice à Bâle, sans plus de succès, cet acte de poursuite ayant été retourné audit Office par les autorités bâloises le 31 mai 2017; Que ce dernier est alors resté sans réaction pendant deux mois, soit jusqu’à la réception de la présente plainte et qu’il n’a expédié que le 3 août 2017, un courrier à la créancière poursuivante lui demandant une nouvelle adresse de notification; Que le retard injustifié pris par l’Office, d’abord dans l’enregistrement de la réquisition de poursuite, puis dans l’interpellation de la créancière poursuivante en vue d’obtenir une nouvelle adresse de notification, doit être constaté; Qu’il sera rappelé à l’Office que la loi ne laisse aucune place à une surcharge de travail ou à une désorganisation dudit Office, même réelle, pour justifier une telle violation du principe de célérité; Qu’il y a lieu pour le surplus de constater que le délai écoulé depuis l’enregistrement de la poursuite, le 22 décembre 2016, jusqu’à l’interpellation de la créancière par l’Office, le 3 août 2017, n’est en revanche pas imputable à ce dernier, puisqu’il a été dû au fait que la créancière poursuivante lui a fourni une adresse incorrecte de la débitrice poursuivie; Que la présente décision sera pour le surplus transmise au Préposé de l’Office afin qu’il prenne les mesures nécessaires à éviter que les circonstances du cas d’espèce ne se reproduisent; Qu’en application de l’art. 62 al. 2 OELP, il n’est alloué aucuns frais ni dépens dans la procédure de plainte au sens de l'art. 17 LP. * * * * * PAR CES MOTIFS, La Chambre de surveillance : A la forme : Déclare recevable la plainte formée le 28 juillet 2017 par A______ AG pour retard injustifié de l’Office des poursuites dans le traitement de sa réquisition de poursuite transmise le 10 octobre 2016 à l’encontre de B______ SA. Au fond : Constate que l’Office des poursuites a fait preuve d’un retard injustifié dans le traitement de cette réquisition de poursuite. Transmet la présente décision en copie au Préposé de l’Office des poursuites, dans le sens des considérants. Siégeant : Madame Valérie LAEMMEL-JUILLARD, présidente; Messieurs Michel BERTSCHY et Claude MARCET,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