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A/3205/2013 vom 20. Januar 2015</w:t>
      </w:r>
    </w:p>
    <w:p>
      <w:r>
        <w:t>GE Cour de justice, 2015-01-20, FR</w:t>
      </w:r>
    </w:p>
    <w:p>
      <w:r>
        <w:rPr>
          <w:b/>
        </w:rPr>
        <w:t xml:space="preserve">Quelle: </w:t>
      </w:r>
      <w:r>
        <w:t>https://mcp.opencaselaw.ch/entscheid/ge_gerichte_A_3205_2013</w:t>
      </w:r>
    </w:p>
    <w:p>
      <w:r>
        <w:t>FR: GE_GERICHTE A/3205/2013 du 20 janvier 2015</w:t>
      </w:r>
    </w:p>
    <w:p>
      <w:r>
        <w:t>IT: GE_GERICHTE A/3205/2013 del 20 gennaio 2015</w:t>
      </w:r>
    </w:p>
    <w:p>
      <w:pPr>
        <w:pStyle w:val="Heading2"/>
      </w:pPr>
      <w:r>
        <w:t>Erwägungen</w:t>
      </w:r>
    </w:p>
    <w:p>
      <w:r>
        <w:rPr>
          <w:b/>
        </w:rPr>
        <w:t>E. 2</w:t>
      </w:r>
    </w:p>
    <w:p>
      <w:r>
        <w:t>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Les faits pertinents dans la présente affaire se sont produits en 2012 et 2013. La LAI est donc applicable dans sa teneur en vigueur dès janvier 2012 (ATF 130 V 445 et les références; voir également ATF 130 V 329 ). Pour mémoire, les révisions de la LAI intervenues depuis que la recourante a eu ses premiers problèmes de santé, vers 2003-2004, sont les révisions des 21 mars 2003 (4 ème révision), 6 octobre 2006 (5 ème révision) et 18 mars 2011 (révision dite 6a), entrées en vigueur respectivement les 1 er janvier 2004, 1 er janvier 2008 et 1 er janvier 2012. Ces révisions successives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Par ailleurs, les dispositions de la LPGA s'appliquent à l'assurance-invalidité, à moins que la LAI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b) L'invalidité n'en comprend pas moins un aspect médical, puisqu'elle doit résulter d'une atteinte à la santé physique, psychique ou mentale.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Selon le principe de libre appréciation des preuves,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4.        L’assuré a droit à une rente entière d'invalidité s’il est invalide à 70 % au moins, à un trois-quarts de rente s'il est invalide à 60 % au moins, à une demi-rente s’il est invalide à 50 % au moins, ou à un quart de rente s’il est invalide à 40 % au moins (art. 28 al. 2 LAI). ![endif]&gt;![if&gt;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L'assuré appartient à l'une ou l'autre de ces trois catégories en fonction de ce qu'il aurait fait dans les mêmes circonstances si l'atteinte à la santé n'était pas survenue. 5.        a) Pour les assurés travaillant dans le ménage, il convient d'examiner si l'assuré, étant valide, aurait consacré l'essentiel de son activité à son ménage ou à une occupation lucrative,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![endif]&gt;![if&gt;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parmi tous les éléments de fait allégués ou envisageables, le juge doit, le cas échéant, retenir ceux qui lui paraissent les plus probables (ATF 130 III 321 consid. 3.2 et 3.3, ATF 126 V 353 consid. 5b, ATF 125 V 193 consid. 2). Il n’existe pas, en droit des assurances sociales, un principe selon lequel l’administration ou le juge devrait statuer, dans le doute, en faveur de l’assuré (ATF 126 V 319 consid. 5a). b)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de l’assurance-invalidité ne permet pas encore de conclure à son manque d’objectivité et à son parti pris. Des doutes émis quant à l’impartialité de l’évaluation ne peuvent être retenus que s'il existe des circonstances particulières les justifiant objectivement (à propos des rapports et expertises des médecins internes des assurances, cf. ATF 125 V 351 consid. 3b/ee).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6.        En l'espèce, la recourante a été salariée à 80 % de septembre 1999 à fin février 2007 ; elle a réduit son taux d'activité à 60 % dès le 1 er mars 2007, à sa demande. Elle affirme cependant que c'est uniquement en raison de la dégradation de son état de santé qu'elle a modifié, à la baisse, son temps de travail professionnel, mais qu'à défaut d'atteinte à sa santé elle aurait continué jusqu'à sa retraite à travailler à 80 %. ![endif]&gt;![if&gt; La recourante n'a certes pas indiqué dans sa demande de prestations de l’assurance-invalidité du 16 février 2012 que si elle n'avait pas été atteinte dans sa santé elle aurait continué à travailler à 80 % ; mais le formulaire qu'elle a rempli pour présenter sa demande ne comportait pas de rubrique ou question à ce sujet. En revanche, tant lors de l'entretien d'évaluation qu'elle a eu le 24 avril 2012 avec un collaborateur de l'OAI qu'une année plus tard, lors de l'enquête ménagère du 23 avril 2013, elle a précisé qu'en 2006 elle avait demandé une réduction de son temps de travail dès janvier 2007 de 80 % à 60 % « à cause de sa santé qui commençait à décliner », « en raison d'une pression trop importante sur son lieu de travail et du fait des douleurs qu'elle ressentait au terme d'une journée de travail ». Tant son mari que ses deux fils sont venus le confirmer devant la chambre de céans. S'il n'était guère imaginable qu'appelés à témoigner sur demande de la recourante ils contredisent cette dernière sur cette question, il n'en faut pas moins relever qu'ils ont été tous trois les témoins directs et les plus proches de la vie quotidienne de la recourante, de ses difficultés à se mouvoir et à effectuer des travaux, de ses souffrances, de sa grande et régulière fatigue au retour de son activité professionnelle. Leur témoignage a été concret, empreint de réalisme, crédible. Il n'est pas suspect que la raison de cette diminution de taux d'activité n'a été abordée guère que dans un cercle familial restreint, constitué pour l'essentiel de la recourante, son mari et ses deux fils, à l'exclusion de l'employeur, eu égard au caractère médical, pouvant a priori être conçu comme confidentiel par la famille, surtout que la recourante, sur la base d'au moins une expérience ressentie négativement par elle et ses proches au retour d'un congé-maladie, avait eu l'impression de ne pas rencontrer de compréhension de la part de sa hiérarchie. Elle peut avoir préféré taire le motif médical de sa demande par crainte d'en subir par la suite des inconvénients, voire finalement de perdre son emploi, à la fois nécessaire financièrement et source de satisfaction professionnelle, même si cette crainte peut avoir été exagérée ou infondée (quoique, sied-il de relever, le Dr K______ a fait mention que la recourante ne pourrait pas retravailler dans le même établissement à cause d'une situation de mobbing et de harcèlement). Dans ce contexte, il n'est pas étonnant que la recourante ne se soit pas ouverte au Dr L______, entre 2006 et 2013, sur le motif de sa diminution de taux d'activité dans la mesure où ce médecin était le médecin-conseil de son employeur. Le Dr K______, l'ayant suivie de 2002 à 2008, soit notamment à l'époque de cette réduction de temps de travail, a quant à lui attesté que la recourante avait réduit son taux d'activité parce qu’elle « était à bout de forces ». Les autres médecins ont suivi la recourante une fois que ce changement professionnel était déjà intervenu, ce qui peut expliquer qu'il n'a pas été abordé entre eux et la recourante. Le parcours professionnel de la recourante s'inscrit dans la logique d'une femme qui, ayant interrompu sa formation à la suite d'un grave accident subi par son mari, avait travaillé par nécessité comme employée de bureau, mais s'était ensuite consacrée à sa famille, soit un mari handicapé et surtout deux jeunes enfants, avant de se réinsérer dans la vie professionnelle, dès novembre 1997 (alors que les deux enfants du couple étaient devenus de jeunes adultes ou à tout le moins des adolescents largement autonomes), dans un statut d'abord précaire, puis, dès septembre 1999 en fixe à 80 %. Il est avéré que dans les années qui ont suivi, à tout le moins dès 2005, la recourante a été à réitérées reprises en arrêt de travail, total ou partiel ; c'est d'ailleurs bien une incapacité de travail, notamment dans sa profession d'aide-soignante, que les problèmes de santé diagnostiqués ont produit, de l'avis de plusieurs médecins. Il n'y a rien que de normal qu'avant de se décider à diminuer son taux d'activité de 80 % à 60 %, la recourante et sa proche famille s'en sont entretenus entre eux et ont fait des calculs leur ayant permis d'estimer que le couple aurait des revenus encore suffisants avec la rente de l’assurance-invalidité du mari et un salaire à 60 % de la recourante. Il s'agissait bien pour eux, logiquement, de s'assurer de pouvoir simplement s'en sortir. Rien ne permet d'inférer du choix personnel que la recourante a fait à ce moment-là qu'elle n'aurait pas continué à travailler à 80 % sans atteinte à la santé. Enfin, l'activité professionnelle de la recourante apparaît comme avoir été - et rester aujourd'hui, en termes de nostalgie - une source non seulement de revenus, mais aussi de satisfaction et d'intérêt. Au regard de l'ensemble de ces éléments, la chambre de céans considère qu'il n'est pas seulement possible, mais aussi des plus vraisemblable qu'à défaut d'atteinte à la santé la recourante aurait continué à exercer son activité lucrative à 80 %. Le fait doit dès lors être tenu pour établi, et la recourante se voir reconnaître un statut mixte combinant une part professionnelle de 80 % et une part ménagère de 20 % (et non de respectivement 60 % et 40 % comme l'a retenu la décision attaquée, qui doit être modifiée sur ce point). 7.        Pour la sphère ménagère de la recourante, l’autorité intimée a ordonné une enquête économique sur le ménage, qui a été faite sur place, au domicile de la recourante, par une spécialiste. Sous réserve de la proportion retenue pour les sphères professionnelles et ménagères (consid. 6), il appert que le rapport d’enquête du 23 avril 2013 satisfait entièrement aux réquisits jurisprudentiels en la matière. L’enquêtrice a pris en compte les indications fournies par la recourante. Son rapport est dûment motivé, de façon détaillée et convaincante, et aboutit à des conclusions fiables. La pondération qu’elle a faite de chacune des activités constituant les activités ménagères (à savoir la conduite du ménage, l’entretien du logement, les emplettes et courses diverses, la lessive et l’entretien des vêtements et les soins aux membres de la famille, en l’occurrence à son mari) échappe à toute critique. Compte tenu du fait que le mari de la recourante est en chaise roulante et que leurs deux fils sont âgés de plus de trente ans et vivent hors du domicile de leurs parents, c’est à juste titre que l’enquêtrice n’a pas retenu d’exigibilité à leur charge, autrement dit considéré que la recourante devait accomplir seule les tâches ménagères. L’enquêtrice s’est montrée assez exigeante dans l’évaluation des taux d’empêchement de la recourante, en particulier en n’en retenant pas pour les emplettes et les courses ainsi que pour la lessive et l’entretien des vêtements. Il n’est cependant pas critiquable d’attendre de la recourante qu’elle adapte à la baisse les besoins de son ménage de façon à pouvoir les assumer elle-même d’une façon suffisante à défaut d’être idéale, notamment en adoptant des habillements plus faciles à laver, en diminuant le nombre de fois qu’elle change les draps des lits, en prenant plus de temps pour accomplir ses diverses activités ménagères, en faisant des pauses plus fréquentes. ![endif]&gt;![if&gt; Aussi est-ce à bon droit que l’autorité intimée a retenu le taux global d’empêchement établi par ce rapport d’enquête, à savoir 14 %. Appliqué à une part d’activités ménagères de 20 %, cela donne un degré d’invalidité de 2,8 %. 8.        a) Concernant la sphère professionnelle, il y a unanimité des médecins pour dire que la recourante a une capacité de travail nulle dans son activité habituelle d’aide-soignante. Il y a en revanche divergence sur la question de sa capacité de travail dans une activité adaptée, notamment entre les Dr H______ et E______. ![endif]&gt;![if&gt; Allant certes tous deux dans le sens d’une pleine capacité de travail dans une activité adaptée, avec des limitations fonctionnelles, l’avis du Dr G______ du 14 décembre 2012 n’est guère motivé, et celui du Dr L______, du 21 janvier 2014, doit être lu en lien avec le fait que ledit médecin n’a vu la recourante qu’une seule fois (soit le 13 juillet 2006, selon son courrier du 21 mai 2014, d’après lequel la recourante avait à l’époque à l’évidence une capacité de travail nulle), qu’il retient des limitations fonctionnelles importantes (à savoir une impossibilité de poursuivre des travaux ménagers lourds, des manipulations de personnes déficientes dans leur capacité à se déplacer, des travaux prolongés en position statique, des travaux prolongés de ménage, des transports de commissions), qu’il admet une pleine capacité de travail dans une activité adaptée pour le motif que, selon lui, une activité adaptée est par définition une activité qu’on a la capacité d’exercer, et qu’il ajoute qu’en l’occurrence il n’est pas aisé et reste uniquement théorique de définir une activité adaptée. b) Dans son rapport du 31 juillet 2012, le Dr H______ retient les diagnostics de dorso-lombalgies chroniques, de troubles disco-dégénératifs et statiques du rachis et d’ostéoporose fracturaire ; il estime que la capacité de travail de la recourante est entière dans une activité professionnelle légère excluant les ports de charges, plutôt sédentaire mais autorisant l’alternance de la position assise et debout, évitant les mouvements répétitifs du rachis en porte à faux et les charges au-delà de 7 kg. Dans son courrier du 13 décembre 2013 à la chambre de céans, ledit médecin a précisé que la recourante devait pouvoir alterner la position assise et debout à raison d’une fois par heure. Sans diverger d’opinion sur les diagnostics à retenir, sinon que la recourante est atteinte en outre de la maladie de Forestier accroissant les risques de fractures en association avec son ostéoporose sévère, le Dr E______ a indiqué, dans son rapport du 17 décembre 2012, qu’une activité adaptée serait pour la recourante une activité ne requérant pas de port de charges de plus de 5 kg, n’impliquant pas de mouvements de flexion du rachis et permettant de changer de position toutes les trente minutes. Lors de son audition par la chambre de céans, le 14 octobre 2014, ledit médecin a précisé que la recourante ne devait pas devoir effectuer des mouvements rotatifs répétés du rachis, ni devoir monter sur un escabeau ou un échafaudage. Il a également expliqué que les examens pratiqués en 2012 avaient démontré que la recourante avait perdu 40 % de densité osseuse et, consécutivement à une fracture de la vertèbre dorsale 11, subi une perte de taille de 10 cm, que le traitement administré entre 2012 et 2014 par injection lui avait permis de regagner 8 % de densité osseuse, mais qu’elle était exposée à de nouvelles fractures, d’autant plus qu’en cas d’ostéoporose la préexistence de fractures en favorise la survenance de façon exponentielle, et qu’avec une perte de densité osseuse de plus de 30 % la recourante subissait immanquablement des micro-fractures à répétition, provoquant chaque fois d'importantes et durables douleurs, limitant ses activités, l’obligeant à changer régulièrement et à s'étendre régulièrement. En considération de ces éléments et du suivi qu’il avait pu faire de l’état de santé de la recourante sur deux ans, le Dr E______ estimait que la capacité de travail résiduelle de cette dernière était de 30 % dans une activité adaptée. c) Comme le relève le SMR, les Dr H______ et E______ font des évaluations différentes fondamentalement du même état de fait. S’il présente l’intérêt d’émaner du médecin traitant de la recourante, ayant de ce fait un suivi de l’état de santé de cette dernière sur deux ans, l’avis du Dr E______ n’apporte pas d’éléments nouveaux décisifs concernant la capacité de travail de la recourante dans une activité professionnelle adaptée, par rapport à ceux que le Dr H______ a retenus. Contrairement à ce que la recourante a prétendu, le Dr H______ a pris en compte l’ostéoporose dont elle souffre (ainsi que l’a d’ailleurs confirmé le Dr E______), et son rapport d’expertise satisfait aux exigences jurisprudentielles, en particulier contient une anamnèse détaillée, indique les constatations objectives de l’expert, fait état des examens radiologiques effectués, pose les diagnostics, procède à une appréciation soigneuse du cas, et comporte des conclusions sérieusement motivées. Aussi l’avis du médecin traitant ne devrait-il a priori pas, en l’espèce, se voir reconnaître un poids moindre que celui dudit expert. 9. a) Les limitations fonctionnelles admises par les médecins, décrites de façon plus concrète par le Dr E______, réduisent sérieusement les possibilités réalistes de la recourante de retrouver un emploi. Cet argument n’est certes en soi pas décisif, mais il s’y ajoute en l’espèce notamment la considération liée à l’âge de la recourante, qui avait 62 ans lorsque l’expert précité a rendu son rapport d’expertise et 63 ans lorsque l’OAI a rendu la décision attaquée. b) Or,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Pour évaluer l'invalidité, il y a lieu de se demander si la personne atteinte dans sa santé pourrait encore exploiter économiquement sa capacité de travail lorsque les places de travail disponibles correspondent à l'offre de la main d'œuvre (VSI 1998 p. 293), toutefois sans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Comme le Tribunal fédéral l’a relevé dans un arrêt récent ( 9C_366/2014 du 19 novembre 2014 consid. 5.2),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9C_695/2010 du 15 mars 2011 consid. 5). Le moment déterminant correspond à celui où l'on constate que l'exercice (partiel) d'une activité lucrative est exigible du point de vue médical, soit dès que les documents médicaux permettent d'établir de manière fiable les faits y relatifs (ATF 138 V 457 consid. 3 p. 459). c) En l’espèce, une estimation purement médicale de la capacité de travail de la recourante n’est pas décisive. En définitive, qu’il faille préférer, du point de vue médical, l’appréciation du Dr H______ (soit une pleine capacité de travail dans une activité adaptée, avec les limitations fonctionnelles retenues) ou celle du Dr E______ (retenant une capacité de travail résiduelle de 30 % dans une activité adaptée), il importe d’abord de prendre acte du fait que, de façon unanime, il est admis que la recourante avait une capacité de travail nulle dans son activité habituelle d’aide-soignante, puis de constater que la conjonction de ses limitations fonctionnelles, de son âge et de sa situation sociale rendent illusoire la possibilité de trouver concrètement un emploi dans une activité adaptée. On ne voit pas qu’un employeur potentiel consentirait objectivement à engager la recourante dans de telles conditions. La chambre de céans retient ainsi que l’office intimé ne pouvait pas exiger de la recourante que notamment à son âge - 63 ans lorsqu’il a rendu la décision attaquée - elle change d’activité professionnelle. Il devait retenir que sa capacité de travail était également nulle dans une activité adaptée, comme dans son activité habituelle. d) Cette conclusion doit s’appliquer à la sphère professionnelle de la recourante, soit à un 80 % d’activité professionnelle. Son degré d’invalidité afférent à ladite sphère est donc de 80 %. L’addition des deux taux d’invalidité pertinents, à savoir 80 % pour la sphère professionnelle et 2,8 % pour la sphère ménagère, donne un résultat de 82,8 %. Le résultat exact du calcul doit être arrondi au chiffre en pour cent supérieur ou inférieur selon les règles applicables en mathématiques (ATF 130 V 121 consid. 3, modifiant la jurisprudence publiée aux ATF 127 V 129 , consid. 3). Le degré d’invalidité à retenir en l’espèce est donc de 83 %. Il ouvre le droit à une rente entière d’invalidité (art. 28 al. 2 LAI). e)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rente est versée dès le début du mois au cours duquel le droit prend naissance (art. 29 al. 3 LAI). La recourante est en arrêt de travail total depuis le 3 janvier 2012, présentant depuis lors, de façon incontestée, une incapacité de travail de 100 %. Elle a présenté sa demande de prestations le 16 février 2012. Elle doit être reconnue invalide à 83 % au plus tard dès le 31 juillet 2012. Son droit à la rente remonte donc, en l’occurrence, au premier jour du mois au cours duquel elle s’est trouvée en incapacité (en l’espèce totale) de travail depuis une année (en l’espèce sans interruption), soit au 1 er janvier 2013. f) Aussi le recours doit-il être admis et le droit de la recourante à une rente entière d’invalidité être reconnu dès le 1 er janvier 2013. Il appartiendra à l’office intimé de calculer le montant de la rente due à la recourante. La cause lui sera renvoyée à cette fin. 10. a)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Vu l’admission du recours, un émolument de CHF 400.- sera mis à la charge de l’office intimé. b) Un recourant qui obtient gain de cause a droit au remboursement de ses frais et dépens dans la mesure fixée par le tribunal; leur montant est déterminé sans égard à la valeur litigieuse d’après l’importance et la complexité du litige [art. 61 let. g LPGA; art. 89H al. 3 de la loi sur la procédure administrative du 12 septembre 1985 (LPA-GE - E 5 10); art. 6 du règlement sur les frais, émoluments et indemnités en procédure administrative du 30 juillet 1986 (RFPA - E 5 10.03)]. L’autorité cantonale chargée de fixer l’indemnité de dépens jouit d’un large pouvoir d’appréciation (ATF 111 V 49 consid. 4a ; ATF 110 V 365 consid. 3c). En l’espèce, l’indemnité de procédure qui sera allouée à la recourante, qui obtient gain de cause, sera arrêtée à CHF 3'500.-.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