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A/3201/2023 vom 16. Oktober 2023</w:t>
      </w:r>
    </w:p>
    <w:p>
      <w:r>
        <w:t>GE Cour de justice, 2023-10-16, FR</w:t>
      </w:r>
    </w:p>
    <w:p>
      <w:r>
        <w:rPr>
          <w:b/>
        </w:rPr>
        <w:t xml:space="preserve">Quelle: </w:t>
      </w:r>
      <w:r>
        <w:t>https://mcp.opencaselaw.ch/entscheid/ge_gerichte_A_3201_2023</w:t>
      </w:r>
    </w:p>
    <w:p>
      <w:r>
        <w:t>FR: GE_GERICHTE A/3201/2023 du 16 octobre 2023</w:t>
      </w:r>
    </w:p>
    <w:p>
      <w:r>
        <w:t>IT: GE_GERICHTE A/3201/2023 del 16 ottobre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résulte de ce qui précède que la chambre constitutionnelle est incompétente pour connaître du recours, qui sera ainsi déclaré irrecevable. Conformément à l’art. 64 al. 2 LPA, le recours sera transmis au Conseil d’État, autorité compétente en cette matière, étant précisé que le mémoire de recours est réputé déposé à la date à laquelle il a été adressé à la première autorité, soit dans le cas d’espèce, le 4 octobre 2023. Vu la transmission du présent recours à l’autorité compétente, aucun émolument ne sera mis à la charge des recourants (art. 87 al. 1 LPA) et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