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A/3193/2007 vom 16. Oktober 2007</w:t>
      </w:r>
    </w:p>
    <w:p>
      <w:r>
        <w:t>GE Cour de justice, 2007-10-16, FR</w:t>
      </w:r>
    </w:p>
    <w:p>
      <w:r>
        <w:rPr>
          <w:b/>
        </w:rPr>
        <w:t xml:space="preserve">Quelle: </w:t>
      </w:r>
      <w:r>
        <w:t>https://mcp.opencaselaw.ch/entscheid/ge_gerichte_A_3193_2007</w:t>
      </w:r>
    </w:p>
    <w:p>
      <w:r>
        <w:t>FR: GE_GERICHTE A/3193/2007 du 16 octobre 2007</w:t>
      </w:r>
    </w:p>
    <w:p>
      <w:r>
        <w:t>IT: GE_GERICHTE A/3193/2007 del 16 ottobre 2007</w:t>
      </w:r>
    </w:p>
    <w:p>
      <w:pPr>
        <w:pStyle w:val="Heading2"/>
      </w:pPr>
      <w:r>
        <w:t>Erwägungen</w:t>
      </w:r>
    </w:p>
    <w:p>
      <w:r>
        <w:rPr>
          <w:b/>
        </w:rPr>
        <w:t>E. 14</w:t>
      </w:r>
    </w:p>
    <w:p>
      <w:r>
        <w:t>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Les faits juridiquement déterminants s'étant en l'espèce produits lors de la révision du dossier à laquelle il a été procédé en 2005, le présent litige sera examiné à la lumière des nouvelles dispositions de la LPGA. 3. En ce qui concerne la procédure et à défaut de règles transitoires contraires, la LPGA et son ordonnance d'application s'appliquent sans réserve dès le jour de leur entrée en vigueur (ATF 117 V 93 consid. 6b; 112 V 360 consid. 4a; RAMA 1998 KV 37 p. 316 consid. 3b). En vertu de l'art. 60 al. 1 LPGA, le délai de recours est de 30 jours.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400 consid. 2a, p. 402 ; 120 III 117 consid. 2 p. 118 ; RAMA 1997 n° U 288, p. 444 consid. 2b et les références citées). En l'espèce, l'intimé n'est pas en mesure d'apporter la preuve de la date de la notification de la décision litigieuse. Partant, il convient d'admettre, compte tenu au surplus de la suspension des délais du 15 juillet au 15 août, que le recours interjeté le 21 août 2007 l'a été dans le délai légal. Il respecte également les conditions de forme des art. 61 LPGA et 89B de la loi sur la procédure administrative du 12 septembre 1985 (LPA), de sorte qu'il doit être déclaré recevable. 4. La loi fédérale du 16 décembre 2005 modifiant la LAI,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L'objet du litige porte sur le droit de l'OCAI à supprimer la rente d'invalidité jusqu'ici versée à l'assuré, au motif qu'il n'a pas respecté son obligation de collaborer à l'instruction de son dossier.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L'art. 73 RAI, en vigueur jusqu'au 31 décembre 2002, disposait en particulier que si l'assuré ne donnait pas suite, sans excuse valable, à la convocation à une expertise (art. 69 al. 2 RAI), à une audition devant l'office AI (art. 69 al. 3 RAI) ou à une demande de renseignements (art. 71 al. 1 RAI), l'office AI pouvait se prononcer en l'état du dossier, après lui avoir imparti un délai raisonnable avec indication des conséquences du défaut de collaboration (ATF 125 V 407 consid. 4c; VSI 2000 p. 332 consid. 4c). Si l'expertise médicale à laquelle s'est soustrait sans motif valable l'assuré se révèle nécessaire et exigible, le juge des assurances sociales ne doit examiner que si la décision, rendue conformément à l'art. 73 RAI sur la base de l'état de fait existant (incomplet), était correcte. Il n'ordonne la mise en œuvre d'une instruction complémentaire que si les faits lui apparaissent insuffisamment élucidés indépendamment de l'expertise en question (cf. RAMA 2001 n° U 414 p. 90 consid. 4b et les références, en liaison avec les arrêts B. du 25 octobre 2001 [I 214/01] et I. du 31 août 2001 [U 489/00]). Il y a lieu de constater qu'en l'espèce, il ne s'agit pas de statuer sur une demande de rente, mais de déterminer si les conditions de la révision de la rente sont ou non réalisées. Aux termes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9. L'OCAI a interrogé le Dr AHAMADI, médecin traitant, dans le cadre de la révision du dossier. Celui-ci a, dans son rapport du 20 avril 2005, déclaré que l'état était stationnaire et confirmé l'incapacité de travail à 100%. Invité à se déterminer, le Dr C__________ du SMR s'est demandé si l'octroi d'une rente entière en 2001 n'avait pas été décidé "un peu à la légère", dans la mesure où le diagnostic sur lequel l'OCAI s'était à l'époque fondé n'avait pas été clairement défini. Le Tribunal de céans constate toutefois que si en effet le diagnostic de trouble schizo-affectif posé en 2001 par la Dresse A__________ n'était que "probable", il n'en est plus de même dans le cadre de la procédure de révision en 2005, puisque le Dr AHAMADI a retenu un diagnostic clair et précis, confirmant du reste le premier, soit celui d'un "trouble schizo-affectif type mixte". Aucun changement important susceptible d'influencer le degré d'invalidité, et plus particulièrement aucune amélioration de la capacité de travail, n'ont dès lors été mis en évidence. Les conditions de la révision de la rente ne sont, partant, pas réalisées. L'expertise médicale à laquelle l'OCAI entendait soumettre l'assuré ne se révèle ainsi pas nécessaire, les faits apparaissant suffisamment élucidés pour conclure à l'absence d'amélioration de l'état de santé de celui-ci par rapport à 2001. La question de savoir s'il est exigible de l'assuré qu'il se soumette, compte tenu précisément de son atteinte psychiatrique, à une telle mesure d'instruction peut, au vu de ce qui précède, être laissée ouverte. 10. Aussi le recours est-il admis et la décision du 14 juin 2007 supprimant la rente AI de l'assuré est-elle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