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A/3192/2020 vom 12. Mai 2021</w:t>
      </w:r>
    </w:p>
    <w:p>
      <w:r>
        <w:t>GE Cour de justice, 2021-05-12, FR</w:t>
      </w:r>
    </w:p>
    <w:p>
      <w:r>
        <w:rPr>
          <w:b/>
        </w:rPr>
        <w:t xml:space="preserve">Quelle: </w:t>
      </w:r>
      <w:r>
        <w:t>https://mcp.opencaselaw.ch/entscheid/ge_gerichte_A_3192_2020</w:t>
      </w:r>
    </w:p>
    <w:p>
      <w:r>
        <w:t>FR: GE_GERICHTE A/3192/2020 du 12 mai 2021</w:t>
      </w:r>
    </w:p>
    <w:p>
      <w:r>
        <w:t>IT: GE_GERICHTE A/3192/2020 del 12 maggio 2021</w:t>
      </w:r>
    </w:p>
    <w:p>
      <w:pPr>
        <w:pStyle w:val="Heading2"/>
      </w:pPr>
      <w:r>
        <w:t>Erwägungen</w:t>
      </w:r>
    </w:p>
    <w:p>
      <w:r>
        <w:rPr>
          <w:b/>
        </w:rPr>
        <w:t>E. 4</w:t>
      </w:r>
    </w:p>
    <w:p>
      <w:r>
        <w:t>mars 2002 consid. 2c).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 Sont réputés accidents de gravité moyenne, les accidents qui ne peuvent être classés dans l'une ou l'autre des catégories décrites ci-dessus.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et, enfin, l'importance de l'incapacité de travail en dépit des efforts reconnaissables de l'assuré. L'examen de ces critères est effectué sans faire de distinction entre les composantes physiques ou psychiques : ainsi, les critères relatifs à la gravité ou à la nature particulière des lésions subies, aux douleurs persistantes ou à l'incapacité de travail sont déterminants, de manière générale, sans référence aux seules lésions ou douleurs physiques (ATF 117 V 359 consid. 6a; ATF 117 V 369 consid. 4b).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 ATF 129 V 402 consid. 4.4.1 et les références). Le Tribunal fédéral a rappelé que le critère de « circonstances concomitantes particulièrement dramatiques ou le caractère particulièrement impressionnant de l'accident » a été admis, s'agissant d'un important carambolage sur l'autoroute, ou d'une collision entre une voiture et un camion dans un tunnel d'autoroute avec nombreux heurts contre le mur du tunnel, ou d'une collision entre une voiture et un semi-remorque, le conducteur du semi-remorque n'ayant pas remarqué le véhicule dans lequel se trouvait l'assuré l'a poussé sur une longue distance (300 m de côté), ou encore, d'une importante embardée du véhicule qui perd une roue sur l'autoroute alors qu'il circule à haute vitesse, avec plusieurs tonneaux et projection d'un passager hors du véhicule (arrêt du Tribunal fédéral 8C_817/2009 du 26 mars 2010 et les références). Ce critère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du Tribunal fédéral 8C_766/2017 du 30 juillet 2018 consid. 6.3.3). Il a estimé que lorsque l'effet des forces en présence n'était pas dérisoire, l'accident est qualifié de gravité moyenne et non de moyen à la limite des cas graves (arrêt du Tribunal fédéral 8C_316/2008 du 29 décembre 2008 et les références). Ont été qualifiés de gravité moyenne un choc frontal entre deux voitures (arrêt du Tribunal fédéral 8C_354/2011 du 3 février 2012), une chute d'ascenseur sur deux étages (arrêt du Tribunal fédéral des assurances U 204/00 du 30 avril 2001), la chute d'un bloc de pierre d'un immeuble en construction sur un ouvrier lui percutant le dos, la jambe et causant un traumatisme crânien (arrêt du Tribunal fédéral des assurances U 338/05 du 1 er septembre 2006), un piéton renversé par une voiture avec traumatisme crânien (arrêt du Tribunal fédéral des assurances U 128/03 du 23 septembre 2004). Le Tribunal fédéral a considéré qu'un accident impliquant une voiture roulant à moins de 50 km/h pouvait être qualifié d'accident de gravité moyenne en l'absence de circonstances particulières (arrêt du Tribunal fédéral 8C_788/2008 du 4 mai 2009 consid. 3). Un accident impliquant une collision par l'arrière du véhicule de l'assuré qui a été projeté sur une distance de 15 m doit être considéré comme un accident de gravité moyenne (arrêt du Tribunal fédéral des assurances U 142/05 du 6 avril 2006 consid. 4.2). Lorsqu'un véhicule est percuté par l'arrière par une autre voiture alors qu'il se trouve à l'arrêt sur la chaussée en présélection à gauche, il s'agit d'un accident de gravité moyenne (arrêt du Tribunal fédéral des assurances U 237/04 du 13 septembre 2005 consid. 4). Selon la casuistique des accidents impliquant des motocyclistes percutés par un véhicule automobile, les cas classés dans la catégorie des accidents de gravité moyenne stricto sensu ont en commun le choc d'un motocycliste roulant à une vitesse comprise entre 50 km/h et 70 km/h avec un automobiliste en train de bifurquer (arrêt du Tribunal fédéral 8C_99/2019 du 8 octobre 2019 consid. 4.4.1). Ont par contre été considérés comme des accidents moyens, à la limite des accidents graves, une violente collision frontale, suivie d'une collision latérale avec une troisième voiture et une sortie de route pour éviter un véhicule arrivant en sens inverse, suivie d'un choc contre un talus, puis contre un arbre, entraînant la destruction totale du véhicule (arrêt du Tribunal fédéral des assurances U 88/98 du 7 juin 1999). Il en va de même d'une collision où un motocycliste a été projeté à une dizaine de mètres du point d'impact après avoir été percuté par un véhicule automobile (arrêt du Tribunal fédéral 8C_134/2015 du 14 septembre 2015 consid. 5.3.1) et d'une collision frontale violente entre un scooter et une camionnette (arrêt du Tribunal fédéral 8C_917/2010 du 28 septembre 2011 consid. 5.3). 11.    L'existence d'un traumatisme de type « coup du lapin » et ses suites doivent être dûment attestées par des renseignements médicaux fiables (ATF 119 V 335 consid. 1; ATF 117 V 359 consid. 4b). Le Tribunal fédéral a précisé qu'il est indispensable, pour examiner le lien de causalité, de mettre en oeuvre,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oeuvre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 coup du lapin »,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ATF 123 V 98 consid. 2a et les références ; RAMA 2002 n° U 470 p. 531). 12.    Les lésions énumérées à l'art. 9 al. 2 OLAA en vigueur jusqu'au 31 décembre 2016 seront assimilées à un accident aussi longtemps que leur origine maladive ou dégénérative, à l'exclusion d'une origine accidentelle, ne peut être tenue pour manifeste. On ne se fondera donc pas simplement sur le degré de vraisemblance prépondérante pour admettre l'évolution d'une telle atteinte vers un statu quo sine .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(arrêt du Tribunal fédéral 8C_110/20165 du 16 novembre 2016 consid. 6.2 et arrêt du Tribunal fédéral des assurances U 162/2006 du 10 avril 2004 consid. 4.2). 13.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 arrêt du Tribunal fédéral 9C_301/2013 du 4 septembre 2013 consid. 3).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15.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16.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17.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18.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19.    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 20.    En l'espèce, la décision querellée est fondée sur une appréciation médicale établie le 7 janvier 2020 par la Dresse E______, médecin d'arrondissement de l'intimée, laquelle retenait que les troubles de l'épaule gauche de la recourante n'étaient apparus que près de deux ans après l'événement. Dans son rapport du 1 er juillet 2020, elle mentionnait qu'aucune plainte n'était rapportée en 2016 s'agissant de l'épaule gauche de la recourante. Or, dans son rapport du 19 août 2016, soit dix jours après l'accident, le Dr B______ avait déjà indiqué avoir constaté une contusion au niveau de l'épaule de la recourante. Le 23 mai 2017, il a prescrit neuf séances de massages de rééducation pour cette épaule et a ensuite régulièrement ordonné la poursuite de ce traitement. Le 1 er septembre 2016, la recourante a indiqué dans un formulaire transmis par la SUVA que son traitement médical n'était pas terminé et qu'elle avait encore chaque semaine des séances de physiothérapie. L'instruction de la cause a enfin permis d'établir que la recourante avait fait l'objet d'une radiographie de l'épaule de son épaule gauche le 10 août 2016. Il en résulte que les appréciations de la Dresse E______ des 7 janvier et 1 er juillet 2020 reposent sur une lecture incomplète du dossier et qu'elle a retenu à tort que les troubles de l'épaule gauche de la recourante étaient apparus près de deux ans après l'événement. Ces appréciations ne sont dès lors guère probantes. Le 28 juillet 2020, la Dresse E______ a revu sa position et indiqué que le RX du 10 août 2016 ne mettait pas en évidence de lésions structurelles pouvant être imputées à l'événement du 9 août 2016 ou qui pourraient expliquer la symptomatologie actuelle de la recourante. Il faut relever à cet égard que si la radiographie de l'épaule de la recourante du 10 août 2016 n'a pas mis en évidence de lésion ostéo-articulaire post-traumatique aiguë visible, elle a permis de constater un aspect de rupture du centre scapho-huméral, lié à l'incidence en rotation externe en premier lieu. Ce dernier constat laisse penser qu'il pourrait y avoir une lésion structurelle à l'épaule de la recourante pouvant expliquer sa symptomatologie actuelle. En outre, le rapport établi le 26 août 2019 par le Dr D______, sur la base d'une radiographie et échographie de l'épaule gauche de la recourante, fait mention d'une discrète infiltration de l'intervalle des rotateurs orientant vers une possible capsulite post-traumatique avec une discrète tuméfaction capsulo-ligamentaire acromio-claviculaire, possiblement séquellaire d'une contusion ou d'une entorse. Ce rapport atteste également d'une atteinte possible à l'épaule de la recourante en lien avec l'accident du 9 août 2016. Dans son rapport du 6 octobre 2020, le Dr B______ considérait que les lésions décelées après les RX du rachis cervical indiquaient un début d'uncarthrose qui était la conséquence de l'accident du 9 août 2016 et qui n'était pas lié à l'âge ou à l'usure chez une patiente de 27 ans. Cette appréciation, certes brève, est néanmoins convaincante, dès lors que le début d'une uncarthrose paraît vraisemblablement dû à une cause accidentelle, vu le jeune âge de la recourante. Les appréciations faites les 1 er et 28 juillet 2020 par la Dresse E______ restent très théoriques et ne sont pas fondées sur un examen de la recourante. Elles sont suffisamment remises en cause par les rapports du médecin traitant de la recourante et d'imagerie pour justifier une instruction complémentaire, sous la forme d'une expertise par un médecin indépendant. En cas de constat d'absence d'un déficit fonctionnel organique, l'expert devra se prononcer sur l'existence d'une éventuelle lésion de l'épaule assimilable à un accident de type « coup du lapin » qui pourrait fonder une obligation de prendre le cas en charge. 21.    Au vu de ce qui précède, le recours sera partiellement admis, la décision du 10 septembre 2020 annulée et la cause renvoyée à l'intimée pour instruction complémentaire et nouvelle décision au sens des considérants. 22.    Il ne sera pas alloué d'indemnité de procédure à la recourante, qui n'est pas assistée d'un conseil et qui n'a pas fait valoir de frais engendrés par la procédure (art. 61 let. g LPGA). 23.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