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A/3191/2017 vom 14. November 2017</w:t>
      </w:r>
    </w:p>
    <w:p>
      <w:r>
        <w:t>GE Cour de justice, 2017-11-14, FR</w:t>
      </w:r>
    </w:p>
    <w:p>
      <w:r>
        <w:rPr>
          <w:b/>
        </w:rPr>
        <w:t xml:space="preserve">Quelle: </w:t>
      </w:r>
      <w:r>
        <w:t>https://mcp.opencaselaw.ch/entscheid/ge_gerichte_A_3191_2017</w:t>
      </w:r>
    </w:p>
    <w:p>
      <w:r>
        <w:t>FR: GE_GERICHTE A/3191/2017 du 14 novembre 2017</w:t>
      </w:r>
    </w:p>
    <w:p>
      <w:r>
        <w:t>IT: GE_GERICHTE A/3191/2017 del 14 novembre 2017</w:t>
      </w:r>
    </w:p>
    <w:p>
      <w:pPr>
        <w:pStyle w:val="Heading2"/>
      </w:pPr>
      <w:r>
        <w:t>Erwägungen</w:t>
      </w:r>
    </w:p>
    <w:p>
      <w:r>
        <w:rPr>
          <w:b/>
        </w:rPr>
        <w:t>E. 4</w:t>
      </w:r>
    </w:p>
    <w:p>
      <w:r>
        <w:t>ème section dans la cause Madame A______ contre ADMINISTRATION FISCALE CANTONALE et ADMINISTRATION FÉDÉRALE DES CONTRIBUTIONS _________ Recours contre le jugement du Tribunal administratif de première instance du 12 septembre 2017 ( JTAPI/940/2017 ) EN FAIT 1) Par décisions du 3 juillet 2017, l'administration fiscale cantonale (ci-après : AFC-GE) a rejeté la réclamation formée par Madame A______ le 6 avril 2016 contre les décisions de taxation du 23 mars 2016.![endif]&gt;![if&gt; 2) Le 26 juillet 2017, Mme A______ a interjeté recours auprès du Tribunal administratif de première instance (ci-après : TAPI) contre les décisions sur réclamation précitées, concluant à l'octroi d'un statut de quasi-résidente pour les années 2014, 2015 et 2016.![endif]&gt;![if&gt; 3) Par pli recommandé envoyé le 31 juillet 2017 à Mme A______ à son domicile dans le Pays de Gex (France), le TAPI lui a imparti un délai au 30 août 2017 pour payer une avance de frais de CHF 700.-, sous peine d'irrecevabilité.![endif]&gt;![if&gt; 4) Ce pli est revenu au TAPI le 23 août 2017 avec la mention « pli avisé et non réclamé ».![endif]&gt;![if&gt; Le suivi des envois de La Poste indiquait que deux tentatives de distribution avaient été effectuées, les 4 et 19 août 2017, sans succès. 5) Par jugement du 12 septembre 2017, le TAPI a déclaré irrecevable le recours de Mme A______.![endif]&gt;![if&gt; L'avance de frais n'avait pas été effectuée, et rien ne permettait de retenir que Mme A______ ait été victime d'un empêchement non fautif de s'en acquitter en temps utile. 6) Par acte posté le 29 septembre 2017, Mme A______ a interjeté recours auprès de la chambre administrative de la Cour de justice (ci-après : la chambre administrative) contre le jugement précité, concluant à ce que son recours soit « reconsidéré ».![endif]&gt;![if&gt; Elle avait bien reçu l'avis de passage du 4 août 2017, mais il avait été retourné car le courrier n'était conservé que dix jours dans son « relais poste ». Elle n'avait jamais reçu l'avis de passage du 19 août 2017. Elle n'avait pu retirer son courrier car elle était en vacances du 27 juillet au 18 août 2017. Elle joignait des relevés prouvant son absence, notamment des factures de péages et d'hôtels. 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n'a pas pris de conclusions formelles mais demande matériellement que le délai de paiement de l'avance de frais auprès du TAPI lui soit restitué.![endif]&gt;![if&gt;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 ATA/1334/2017 précité consid. 3c ; ATA/916/2015 précité consid 2c ; ATA/378/2014 du 20 mai 2014 consid. 3d). 4) Un délai de paiement au 30 août 2017, qui constitue un délai raisonnable au sens de l’art. 86 al. 1 LPA, a été imparti à la recourante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Le délai de paiement au 30 août 2017 a été imparti à la recourante par pli recommandé du 31 juillet 2017. Celui-ci n’a pas pu être distribué malgré deux tentatives de distribution. Cela signifie que la recourante n'a pas pris toutes les dispositions nécessaires pour traiter la correspondance susceptible de provenir de l’instance de recours qu’elle venait de saisir, sans indiquer qu'elle allait prochainement s'absenter.![endif]&gt;![if&gt; L’absence de son domicile pour cause de vacances ou d’un représentant pour relever son courrier durant cette période ne constituant pas un cas de force majeure qui autoriserait une restitution de délai ( ATA/881/2016 du 18 octobre 2016 consid. 4), le jugement d’irrecevabilité du TAPI ne peut qu’être confirmé. 8) Manifestement mal fondé, le recours sera rejeté, sans autre acte d'instruction conformément à l'art. 72 LPA.![endif]&gt;![if&gt; 9)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