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A/3188/2019 vom 31. August 2021</w:t>
      </w:r>
    </w:p>
    <w:p>
      <w:r>
        <w:t>GE Cour de justice, 2021-08-31, FR</w:t>
      </w:r>
    </w:p>
    <w:p>
      <w:r>
        <w:rPr>
          <w:b/>
        </w:rPr>
        <w:t xml:space="preserve">Quelle: </w:t>
      </w:r>
      <w:r>
        <w:t>https://mcp.opencaselaw.ch/entscheid/ge_gerichte_A_3188_2019</w:t>
      </w:r>
    </w:p>
    <w:p>
      <w:r>
        <w:t>FR: GE_GERICHTE A/3188/2019 du 31 août 2021</w:t>
      </w:r>
    </w:p>
    <w:p>
      <w:r>
        <w:t>IT: GE_GERICHTE A/3188/2019 del 31 agosto 2021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Le recourant a droit à des dépens, qui seront fixés à CHF 2'000.- (art. 61 let. g LPGA). La procédure en matière d’octroi de prestations d’invalidité n’étant pas gratuite (cf. art. 69 al. 1 bis LAI), l’intimé supporte l’émolument de procédure de CHF 200.-. * * * * * 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