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A/3183/2008 vom 26. Mai 2008</w:t>
      </w:r>
    </w:p>
    <w:p>
      <w:r>
        <w:t>GE Cour de justice, 2008-05-26, FR</w:t>
      </w:r>
    </w:p>
    <w:p>
      <w:r>
        <w:rPr>
          <w:b/>
        </w:rPr>
        <w:t xml:space="preserve">Quelle: </w:t>
      </w:r>
      <w:r>
        <w:t>https://mcp.opencaselaw.ch/entscheid/ge_gerichte_A_3183_2008</w:t>
      </w:r>
    </w:p>
    <w:p>
      <w:r>
        <w:t>FR: GE_GERICHTE A/3183/2008 du 26 mai 2008</w:t>
      </w:r>
    </w:p>
    <w:p>
      <w:r>
        <w:t>IT: GE_GERICHTE A/3183/2008 del 26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du 10 mai 1991, date du mariage, au 30 novembre 2001. Selon les documents produits, la prestation acquise durant cette période par M.  F__________ est de 17'915 fr. 95 (soit 8'708 fr. 05 auprès de la CIA, 7'195 fr. 60 auprès d'Allianz Suisse société d'assurances et 2'012 fr. 30 auprès de la Fondation institution supplétive LPP), étant précisé que le montant acquis auprès de Gastrosocial et Hotela l'a été avant la date du mariage, tandis que celle acquise par Mme F__________ est de 111'652 fr. 55 auprès de la CIA, les intérêts ayant déjà été calculés par les institutions de prévoyance défenderesses. Ainsi M.  F__________ doit à son ex-épouse le montant de 8'958 fr. (17'915 fr. 95 : 2) et celle-ci lui doit le montant de 55'826 fr. 30 (111'652 fr. 55 : 2), de sorte que c’est Mme F__________ qui doit à M.  F__________ le montant de 46'868 fr. 30.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