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A/3181/2014 vom 27. April 2015</w:t>
      </w:r>
    </w:p>
    <w:p>
      <w:r>
        <w:t>GE Cour de justice, 2015-04-27, FR</w:t>
      </w:r>
    </w:p>
    <w:p>
      <w:r>
        <w:rPr>
          <w:b/>
        </w:rPr>
        <w:t xml:space="preserve">Quelle: </w:t>
      </w:r>
      <w:r>
        <w:t>https://mcp.opencaselaw.ch/entscheid/ge_gerichte_A_3181_2014</w:t>
      </w:r>
    </w:p>
    <w:p>
      <w:r>
        <w:t>FR: GE_GERICHTE A/3181/2014 du 27 avril 2015</w:t>
      </w:r>
    </w:p>
    <w:p>
      <w:r>
        <w:t>IT: GE_GERICHTE A/3181/2014 del 27 aprile 2015</w:t>
      </w:r>
    </w:p>
    <w:p>
      <w:pPr>
        <w:pStyle w:val="Heading2"/>
      </w:pPr>
      <w:r>
        <w:t>Erwägungen</w:t>
      </w:r>
    </w:p>
    <w:p>
      <w:r>
        <w:rPr>
          <w:b/>
        </w:rPr>
        <w:t>E. 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À titre préliminaire, il y a lieu de déterminer l’objet du litige. ![endif]&gt;![if&gt; a) On relèvera à cet égard qu’à la suite du jugement rendu le 11 avril 2012 par le Tribunal des assurances du canton de St-Gall, le Tribunal fédéral a considéré que l’appréciation des rapports médicaux par les premiers juges ne souffrait d’aucun reproche. Il a également constaté que dite appréciation – qui concluait à l’origine dégénérative de la lésion du labrum de la hanche droite – n’avait pas été critiquée par l’intéressée dans son recours en matière de droit public du 18 mai 2012. En conséquence, demeurait seule litigieuse la question de savoir si l’accident du 19 mai 2009 avait entrainé l’aggravation d’une atteinte en soi dégénérative à la hanche droite, ce que les premiers juges avaient nié (arrêt du Tribunal fédéral 8C_423/2012 du 26 février 2013 consid. 4.2 et 5.1). La Haute Cour a toutefois considéré que les rapports médicaux versés au dossier ne permettaient pas de déterminer, au degré de la vraisemblance prépondérante, dans quelle mesure l’accident du 19 mai 2009 avait cessé de déployer ses effets – ne serait-ce qu’en partie – au 31 décembre 2010 sur les troubles persistants de la hanche droite signalés et traités au-delà de cette date, raison pour laquelle il incombait à l’intimée de nommer un expert indépendant ayant en particulier pour mission de déterminer si la chute du 19 mai 2009 avait tout au plus activé, même en partie, un état dégénératif et, dans l’affirmative, à quel moment la recourante aurait retrouvé l’état de santé qui eût été le sien, au degré de la vraisemblance prépondérante, sans l’accident considéré (arrêt 8C_423/2012 précité consid. 5.4 et 5.5). b) Les arrêts du Tribunal fédéral acquièrent force de chose jugée le jour où ils sont prononcés (art. 61 de la loi sur le Tribunal fédéral du 17 juin 2005; RS 173.110 – LTF; cf. aussi art. 38 de l’ancienne loi fédérale du 16 décembre 1943 d’organisation judiciaire, en vigueur jusqu’au 31 décembre 2006 ; RS 173.110 – OJ). Ils sont notamment revêtus de la force matérielle ou autorité de chose jugée, ce qui signifie que le jugement lie les parties à la procédure ainsi que les autorités qui y ont pris part.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Ce principe, qui était exprimé en matière civile à l'art. 66 al. 1 aOJ, est applicable même en l'absence de texte et vaut, partant, dans la procédure administrative en général (ATF 117 V 237 consid. 2a p. 241); la jurisprudence du Tribunal fédéral y relative (rendue en rapport avec l'art. 66 al. 1 aOJ) reste applicable sous l'empire de la LTF (arrêt 4A_71/2007 du 19 octobre 2007, consid. 2.1 et 2.2). L'autorité inférieure est dès lors tenue de fonder sa nouvelle décision sur les considérants de droit de l'arrêt du Tribunal fédéral. Elle voit donc sa latitude de jugement limitée par les motifs du jugement de renvoi, en ce sens qu'elle est liée par ce qui a été déjà définitivement tranché par le Tribunal fédéral ainsi que par les constatations de fait qui n'ont pas été critiquées devant lui (cf. ATF 131 III 91 consid. 5.2 p. 94; 120 V 233 consid. 1a p. 237 ; arrêt du Tribunal fédéral 9C_741/2010 du 12 mai 2011 consid. 2.1). La règle doit toutefois s’apprécier à la lumière du principe selon lequel le Tribunal fédéral n’examine que les griefs qui sont formulés. L’autorité précédente ne viole donc pas l’autorité de l’arrêt du Tribunal fédéral si elle fonde sa nouvelle décision sur un motif différent et non examiné dans son jugement précédent et au sujet duquel le Tribunal fédéral n’a pas eu l’occasion de s’exprimer (ATF 112 Ia 353 consid. 3c/bb ; Jean-Maurice FRESARD in Commentaire de la LTF, 2 ème éd. 2014, ad art. 61 LTF, n. 16). S’agissant d’éventuels faits nouveaux, ils ne peuvent être pris en considération que sur les points qui ont fait l'objet du renvoi. Ceux-ci ne peuvent être ni étendus ni fixés sur une base juridique nouvelle (ATF 135 III 334 consid. 2 ; 131 III 91 consid. 5.2). c) En l’espèce, il ressort clairement des considérants de l’arrêt 8C_423/2012 du 26 février 2013 que le Tribunal fédéral a nié une étiologie traumatique de la lésion du labrum de la hanche droite. Dès lors que cette question a été définitivement tranchée, demeure litigieuse la question de savoir si l’accident du 19 mai 2009 a, au moins au degré de la vraisemblance prépondérante, provoqué une aggravation de l’état antérieur et, dans l’affirmative, si celle-ci est de nature à engager la responsabilité de l’intimée au-delà du 31 décembre 2010. Faisant l’objet d’une procédure distincte enregistrée sous le numéro de cause A/1310/2012, les suites des accidents des 10 juillet 2010 et 11 juillet 2011 ne seront pas examinées dans le présent arrêt.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b/aa)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14.    Dans le cas d'espèce, l’intimée s’est fondée sur les conclusions du rapport d’expertise du 31 janvier 2014, aux termes desquelles la chute du 19 mai 2009 avait révélé des lésions dégénératives préexistantes sans occasionner d’aggravation objectivable. Selon cette appréciation, l’état de santé de la recourante tel qu’il aurait été sans l’accident (statu quo sine) pouvait être considéré comme atteint trois mois après l’accident, soit en l'occurrence aux termes du séjour de la recourante à la CRR, le 2 octobre 2009. Ainsi, il convenait de maintenir la clôture du cas au 31 décembre 2010 et rejeter tout droit à des indemnités journalières et à la prise en charge des frais de traitement au-delà de cette date.![endif]&gt;![if&gt; La chambre de céans constate que l’expertise du Dr U________ remplit tous les réquisits de la jurisprudence permettant de lui conférer pleine valeur probante. L’expert a examiné la recourante et a pris connaissance de l’intégralité du dossier, notamment radiologique. Il a retracé l’anamnèse, pris en compte les plaintes de la recourante et a décrit de façon précise les lésions présentées et a expliqué pour quelles raisons il retenait une lésion dégénérative du labrum à droite. Enfin, ses conclusions sont claires et convaincantes. La recourante s’en prend aux conclusions de l’expert principalement en mettant en avant la divergence d’opinions existant entre celui-ci, les Drs P________, W________ et V________ d’une part, et l’avis des Drs R________, O________ et C______ d’autre part, les premiers concluant à une lésion dégénérative du labrum à droite, les seconds à une lésion traumatique. C’est le lieu de relever que les rapports médicaux reflétant cette deuxième opinion ont déjà été produits par la recourante devant le Tribunal des assurances du canton de St-Gall et que cette juridiction, après avoir retenu le caractère dégénératif de la lésion évoquée – appréciation confirmée par le Tribunal fédéral – a constaté que les médecins n’avaient nullement pris position sur la question d’une éventuelle aggravation de l’état maladif par l’accident (jugement UV 2011/22 du 11 avril 2012, p. 12 consid. 5.4), raison pour laquelle le Tribunal fédéral avait ordonné à la SUVA de nommer un expert indépendant ayant pour mission d’élucider cette question. Or, force est de constater que depuis l’arrêt du Tribunal fédéral 8C_423/2012 du 26 février 2013 rendu au sujet des suites de l’accident du 19 mai 2009, l’argumentation développée et réitérée par la recourante sur le caractère traumatique de la lésion tombe à faux dans la mesure où elle ne s’inscrit pas dans le cadre de l’objet du litige, délimité en amont par la Haute Cour (cf. supra consid. 4). Par ailleurs, les rapports médicaux invoqués par la recourante devant la chambre de céans – identiques en bonne partie à ceux produits devant les instances précédentes – ne se placent pas, quoi qu’il en soit, sur le même terrain que le rapport d’expertise, soit celui d’une éventuelle aggravation de l’état maladif, ou font à tout le moins l’impasse sur la problématique de la survenance du statu quo sine. En définitive, la recourante ne se fonde sur aucun avis médical pertinent qui puisse remettre en cause les conclusions du Dr U________. Et ce n’est pas la lecture personnelle des rapports médicaux figurant au dossier par la recourante – rapports dûment pris en compte par l’expert – qui permet de changer la donne, comme l’ont souligné les Drs V________ et W________ dans leur appréciation du 22 septembre 2014, qui appuie intégralement les conclusions de l’expert. Dès lors qu’il n’existe aucun doute quant à la fiabilité des conclusions motivées et convaincantes du Dr U________, la chambre de céans renoncera, par appréciation anticipée des preuves, à mettre en œuvre une expertise judiciaire, considérant qu’il est établi, au degré de la vraisemblance prépondérante, que l’accident du 19 mai 2009 a simplement révélé des lésions dégénératives préexistantes et que le statu quo sine est intervenu trois mois plus tard. Il s’ensuit que les conséquences de l’atteinte à la hanche droite dont souffre la recourante ne sont pas à charge de l’intimée postérieurement au 31 décembre 2010. Ainsi, c’est à bon droit que la décision querellée a mis un terme aux indemnités journalières et à la prise en charge des frais de traitement à cette date. 15.    Compte tenu de ce qui précède, le recours doit être rejeté.![endif]&gt;![if&gt; La recourante qui n'obtient pas gain de cause ne saurait se voir allouer de dépens (art. 61 let. g LPGA a contrario).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