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A/3170/2005 vom 6. Februar 2006</w:t>
      </w:r>
    </w:p>
    <w:p>
      <w:r>
        <w:t>GE Cour de justice, 2006-02-06, FR</w:t>
      </w:r>
    </w:p>
    <w:p>
      <w:r>
        <w:rPr>
          <w:b/>
        </w:rPr>
        <w:t xml:space="preserve">Quelle: </w:t>
      </w:r>
      <w:r>
        <w:t>https://mcp.opencaselaw.ch/entscheid/ge_gerichte_A_3170_2005</w:t>
      </w:r>
    </w:p>
    <w:p>
      <w:r>
        <w:t>FR: GE_GERICHTE A/3170/2005 du 6 février 2006</w:t>
      </w:r>
    </w:p>
    <w:p>
      <w:r>
        <w:t>IT: GE_GERICHTE A/3170/2005 del 6 febbraio 2006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une expertise complémentaire sera confiée au Dr. F__________, laquelle comprend les questions complémentaires requises par la recourante dans son courrier du 27 janvier 2006.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