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A/3149/2015 vom 30. Juni 2016</w:t>
      </w:r>
    </w:p>
    <w:p>
      <w:r>
        <w:t>GE Cour de justice, 2016-06-30, FR</w:t>
      </w:r>
    </w:p>
    <w:p>
      <w:r>
        <w:rPr>
          <w:b/>
        </w:rPr>
        <w:t xml:space="preserve">Quelle: </w:t>
      </w:r>
      <w:r>
        <w:t>https://mcp.opencaselaw.ch/entscheid/ge_gerichte_A_3149_2015</w:t>
      </w:r>
    </w:p>
    <w:p>
      <w:r>
        <w:t>FR: GE_GERICHTE A/3149/2015 du 30 juin 2016</w:t>
      </w:r>
    </w:p>
    <w:p>
      <w:r>
        <w:t>IT: GE_GERICHTE A/3149/2015 del 30 giugno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30.06.2016 A/3149/2015</w:t>
      </w:r>
    </w:p>
    <w:p>
      <w:r>
        <w:t>A/3149/2015 ATAS/555/2016 du 30.06.2016 ( AI ) , RETIRE rÉpublique et canton de genÈve POUVOIR JUDICIAIRE A/3149/2015 ATAS/555/2016 COUR DE JUSTICE Chambre des assurances sociales Arrêt du 30 juin 2016 5 ème Chambre En la cause Madame A______, domiciliée c/o Autorité Tutélaire, rue des Glacis-de-Rive 6, GENÈVE, comparant avec élection de domicile en l'étude de Maître Leila KOUJILI-MAHOUACHI recourante contre OFFICE DE L'ASSURANCE-INVALIDITE DU CANTON DE GENEVE, sis rue des Gares 12, GENÈVE intimé Vu la décision du 13 août 2015 de l’office de l’assurance-invalidité du canton de Genève (OAI) ; Vu le recours de Madame A______ du 14 septembre 2015, par l’intermédiaire de son conseil ; Vu la suspension de la procédure et sa reprise; Vu le retrait du recours, par écriture du 20 juin 2016 de la recourante ; Attendu qu’il convient d’en prendre acte et de rayer la cause du rôle. *** PAR CES MOTIFS, LA CHAMBRE DES ASSURANCES SOCIALES : 1.        Prend acte du retrait du recours.![endif]&gt;![if&gt; 2.        Raye la cause du rôle.![endif]&gt;![if&gt; 3.        Dit que la procédure est gratuite.![endif]&gt;![if&gt;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