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A/3135/2017 vom 14. März 2017</w:t>
      </w:r>
    </w:p>
    <w:p>
      <w:r>
        <w:t>GE Cour de justice, 2017-03-14, FR</w:t>
      </w:r>
    </w:p>
    <w:p>
      <w:r>
        <w:rPr>
          <w:b/>
        </w:rPr>
        <w:t xml:space="preserve">Quelle: </w:t>
      </w:r>
      <w:r>
        <w:t>https://mcp.opencaselaw.ch/entscheid/ge_gerichte_A_3135_2017</w:t>
      </w:r>
    </w:p>
    <w:p>
      <w:r>
        <w:t>FR: GE_GERICHTE A/3135/2017 du 14 mars 2017</w:t>
      </w:r>
    </w:p>
    <w:p>
      <w:r>
        <w:t>IT: GE_GERICHTE A/3135/2017 del 14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Madame A_______, domiciliée à ANNEMASSE, France, comparant avec élection de domicile en l'étude de Maître Daniela LINHARES recourante contre SUVA, Division juridique, sise Fluhmattstrasse 1, LUZERN intimée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