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A/312/2014 vom 16. Dezember 2014</w:t>
      </w:r>
    </w:p>
    <w:p>
      <w:r>
        <w:t>GE Cour de justice, 2014-12-16, FR</w:t>
      </w:r>
    </w:p>
    <w:p>
      <w:r>
        <w:rPr>
          <w:b/>
        </w:rPr>
        <w:t xml:space="preserve">Quelle: </w:t>
      </w:r>
      <w:r>
        <w:t>https://mcp.opencaselaw.ch/entscheid/ge_gerichte_A_312_2014</w:t>
      </w:r>
    </w:p>
    <w:p>
      <w:r>
        <w:t>FR: GE_GERICHTE A/312/2014 du 16 décembre 2014</w:t>
      </w:r>
    </w:p>
    <w:p>
      <w:r>
        <w:t>IT: GE_GERICHTE A/312/2014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A/312/2014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A/312/2014 ATA/1008/2014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A/312/2014 - FPUBL ATA/1008/2014 COUR DE JUSTICE Chambre administrative Arrêt du 16 décembre 2014 dans la cause Monsieur X______ représenté par Me Daniel Kinzer, avocat contre DÉPARTEMENT DE LA SÉCURITÉ ET DE L'ÉCONOMIE EN FAIT 1) Le 1 er août 1987, Monsieur X______, né le ______ 1965, a été nommé en qualité d'inspecteur de la police de sûreté. Son traitement initial était colloqué en classe 13, position 0 de l'échelle des traitements de la fonction publique genevoise (ci-après : l'échelle des traitements).![endif]&gt;![if&gt; 2) Entre 2004 et 2005, M. X______ a bénéficié des promotions suivantes : inspecteur principal adjoint (classe 16, position 9) et chef de groupe (classe 17, position 10).![endif]&gt;![if&gt;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novembre 2008, M. X______ a été promu au grade de chef de section au sein de la police judiciaire, en classe 25, position 5.![endif]&gt;![if&gt; 6) Dès le 1 er novembre 2008, M. X______ s'est vu indemniser ses heures supplémentaires selon le RCSAC. Il a ainsi reçu en décembre 2009, 2010, 2011, 2012 et 2013 des montants respectifs de CHF 2'992.45, CHF 3'071.25, CHF 3'147.40, CHF 3'147.40 et CHF 3'271.40.![endif]&gt;![if&gt;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41'802.25,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74,40 heures par un montant horaire de CHF 107.94 de l'heure pour 2010, de 148,35 heures par CHF 110.69 pour 2011, et de 156,75 heures par CHF 110.69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8'030.75 avec intérêts à 5 % dès le 1 er janvier 2011, de CHF  16'420.85 avec intérêts à 5 % dès le 1 er janvier 2012 et CHF 17'350.65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71.96 en 2010 et de CHF 73.79 en 2011 et 2012, d'une majoration moyenne de 50 % portant ce taux horaire pour l'indemnisation à CHF 107.94 en 2010 et à CHF 110.69 en 2011 et 2012, et d'un nombre d'heures supplémentaires opérationnelles de 74,40 en 2010, 148,35 en 2011 et 156,75 en 2012, il y avait lieu que le département lui verse les sommes détaillées dans ses conclusions. 15)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