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A/3125/2018 vom 28. Januar 2020</w:t>
      </w:r>
    </w:p>
    <w:p>
      <w:r>
        <w:t>GE Cour de justice, 2020-01-28, FR</w:t>
      </w:r>
    </w:p>
    <w:p>
      <w:r>
        <w:rPr>
          <w:b/>
        </w:rPr>
        <w:t xml:space="preserve">Quelle: </w:t>
      </w:r>
      <w:r>
        <w:t>https://mcp.opencaselaw.ch/entscheid/ge_gerichte_A_3125_2018</w:t>
      </w:r>
    </w:p>
    <w:p>
      <w:r>
        <w:t>FR: GE_GERICHTE A/3125/2018 du 28 janvier 2020</w:t>
      </w:r>
    </w:p>
    <w:p>
      <w:r>
        <w:t>IT: GE_GERICHTE A/3125/2018 del 28 gennaio 2020</w:t>
      </w:r>
    </w:p>
    <w:p>
      <w:pPr>
        <w:pStyle w:val="Heading2"/>
      </w:pPr>
      <w:r>
        <w:t>Erwägungen</w:t>
      </w:r>
    </w:p>
    <w:p>
      <w:r>
        <w:rPr>
          <w:b/>
        </w:rPr>
        <w:t>E. 1</w:t>
      </w:r>
    </w:p>
    <w:p>
      <w:r>
        <w:t>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w:t>
      </w:r>
    </w:p>
    <w:p>
      <w:r>
        <w:rPr>
          <w:b/>
        </w:rPr>
        <w:t>E. 2</w:t>
      </w:r>
    </w:p>
    <w:p>
      <w:r>
        <w:t>Les époux qui n'ont droit ni à une rente ni au versement d'une rente complémentaire de l'assurance-vieillesse et survivants ne peuvent, lors de la séparation, prétendre l'octroi de prestations complémentaires.</w:t>
      </w:r>
    </w:p>
    <w:p>
      <w:r>
        <w:rPr>
          <w:b/>
        </w:rPr>
        <w:t>E. 3</w:t>
      </w:r>
    </w:p>
    <w:p>
      <w:r>
        <w:t>...</w:t>
      </w:r>
    </w:p>
    <w:p>
      <w:r>
        <w:rPr>
          <w:b/>
        </w:rPr>
        <w:t>E. 4</w:t>
      </w:r>
    </w:p>
    <w:p>
      <w:r>
        <w:t>Les époux sont considérés comme vivant séparés au sens des al. 1 et 2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 Le calcul se fait alors conformément aux règles applicables aux personnes seules. Par conséquent, leurs revenus déterminants ainsi que leurs dépenses reconnues sont calculés séparément et comparés, pour chacun des conjoints, au montant destiné à la couverture des besoins des personnes seules. (art. 5 al. 1 let. a LPC; art. 2 let. a du Règlement d'application de la loi sur les prestations fédérales complémentaires à l'assurance-vieillesse et survivants et à l'assurance-invalidité du 23 décembre 1998 (ci-après: RLPC); Directives concernant les prestations complémentaires à l'AVS et à l'AI, état 1 er janvier 2006, p. 37, n°2033 à 2036 (ci-après: DPC 2006)). Par ailleurs, le loyer annuel d'un appartement et les frais accessoires y relatifs sont pris en compte comme dépense, jusqu'à concurrence du montant maximum applicable aux personnes seules (art. 5 al. 1 let. b ch. 1 LPC; art. 3 al. 1 RLPC; DPC 2006, p. 72, n°3019 et 3020). Les mêmes règles de calculs s'appliquent en matière de prestations complémentaires cantonales, lorsque les conjoints sont séparés de fait. Ainsi, le montant du revenu minimum cantonal d'aide sociale applicable à chaque conjoint séparé de fait est celui appliqué aux personnes célibataires, veuves, divorcées ou séparées de corps (art. 3 al. 1 LPCC). Par ailleurs, les ressources et la fortune des conjoints séparés de fait ne sont pas additionnées (art. 5 al. 7, art. 7 al. 4 et art. 8 al. 4 LPCC). Enfin, le loyer annuel d'un appartement et les frais accessoires y relatifs sont pris en compte comme dépense, jusqu'à concurrence du montant maximum applicable aux personnes seules (art. 4 al. 1 du Règlement d'application de la loi sur les prestations cantonales complémentaires à l'assurance-vieillesse et survivants et à l'assurance-invalidité du 25 juin 1999 (ci-après : RLPCC). Il y a séparation de fait lorsque deux époux cessent de vivre ensemble sans que l'un d'eux fasse dissoudre le lien conjugal ou demande la séparation de corps (WERRO, Concubinage, mariage et démariage, Berne, 2000, pp. 202 et 203). Pour juger de la cessation de la vie commune, il faut se fonder sur la volonté des époux de vivre séparés et non sur la seule séparation. Il n'y a pas de reprise de la vie commune lorsque les époux se rendent visite ou exercent un travail commun dans l'intérêt des enfants (WERRO, op. cit., pp. 118 et 119). Dans son arrêt paru in RCC 1986 143, le Tribunal fédéral a traité le cas d'un couple séparé judiciairement, mais vivant encore ensemble dans le même appartement. Constatant que la situation économique n'avait pas changé puisqu'ils faisaient ménage commun, il a considéré qu'il fallait en l'occurrence se fonder sur les circonstances effectives et non pas sur les circonstances juridiques, de sorte que les prestations complémentaires devaient être calculées selon les règles valables pour des époux vivant ensemble. Cependant, dans un arrêt plus récent, le Tribunal fédéral est revenu sur cette jurisprudence en ce qui concerne le calcul des prestations d'un couple divorcé. Il a estimé qu'on ne pouvait assimiler un couple divorcé qui vit ensemble à un couple marié et que le droit aux prestations complémentaires d'une personne divorcée, même si elle vit avec son ex-conjoint, se calcule en fonction de ses propres revenus et dépenses. Une solution différente ne s'imposerait que s'il y avait abus de droit manifeste au sens de l'art. 2 al. 2 CC. Dans le cas jugé par le Tribunal fédéral, tel n'était pas le cas, attendu que le recourant avait exposé, de manière convaincante, les raisons qui l'avaient amené à partager un appartement avec son ex-femme. Il avait notamment indiqué qu'ils avaient décidé de partager un appartement pour des motifs financiers et à cause de problèmes de santé (arrêt du Tribunal fédéral 9C_282/2010 du 25 février 2011).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En l'espèce, l'assuré a informé le SPC, par courrier du 17 septembre 2018, qu'il partagerait, dès le 1 er octobre suivant, son logement avec son ex-épouse et le fils de celle-ci. Le SPC a ainsi calculé un logement dit proportionnel à compter de cette date, et a divisé le loyer par trois. L'art. 16c OPC-AVS prévoit en effet que le loyer doit être réparti entre les trois occupants de l'appartement, dont l'assuré lui-même, et être compris dans ses charges locatives annuelles. Il résulte de la jurisprudence que la répartition du paiement du loyer entre ces personnes n'est pas déterminante. Reste à se poser la question de savoir s'il existe des circonstances particulières autorisant une dérogation à la règle générale du partage à parts égales du loyer en cas de cohabitation, étant rappelé qu'une dérogation ne doit être admise qu'avec prudence. 9.        L'assuré ne conteste pas que le loyer soit réparti entre son ex-épouse et lui-même. Il ne comprend en revanche pas pour quelle raison le SPC tient compte de l'enfant dans son calcul, alors que celui-ci est mineur. 10.    Il y a lieu de constater que cet enfant ne donne pas droit à une rente et n'est pas non plus bénéficiaire d'une rente. Il n'est pas inclus dans le calcul des prestations complémentaires dues à l'assuré. Une dérogation pourrait être prise en considération si la cohabitation découlait d'une obligation d'entretien du droit civil. Tel n'est en l'espèce pas le cas. Le compagnon de l'ex-épouse assume quoi qu'il en soit entièrement l'entretien de celle-ci et de leur enfant. L'assuré n'a pas non plus un devoir moral d'héberger le fils de son ex-épouse. Aussi rien ne s'oppose-t-il au partage du loyer à parts égales entre l'assuré, son ex-épouse et l'enfant. 11.    Force dès lors est de constater que le montant de CHF 1'466.- versé à l'assuré par le SPC l'a été à tort. 12.    S'agissant des prestations complémentaires fédérales, selon l'art. 25 al. 1 1 ère phr.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Au niveau cantonal, l'art. 24 al. 1 1 ère phr. LPCC prévoit également que les prestations indûment touchées doivent être restituées.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13.    a. En vertu de l'art. 25 al. 2 1 ère phr. LPGA, le droit de demander la restitution s'éteint un an après le moment où l'institution d'assurance a eu connaissance du fait, mais au plus tard cinq ans après le versement de la prestation. L'art. 28 LPCC a une teneur identique pour la restitution des prestations complémentaires cantonales.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Les délais de l'art. 25 al. 2 LPGA sont des délais (relatif et absolu) de péremption, qui doivent être examinés d'office (ATF 133 V 579 consid. 4; ATF 128 V 10 consid. 1). b. En l'espèce, le SPC a appris, le 17 septembre 2018, que l'assuré vivait avec son ex-épouse et le fils de celle-ci, depuis le 1 er octobre 2018. En réclamant le 12 novembre 2018 la restitution des prestations versées à tort, il a ainsi respecté le délai de péremption d'une année. 14.    En outre, le fait que l'assuré partage son logement avec d'autres personnes constitue assurément un fait nouveau permettant au SPC de réviser sa décision. Partant, le SPC est en droit de demander la restitution de la somme de CHF 1'466.- représentant les prestations complémentaires fédérales et cantonales indûment versées du 1 er octobre au 30 novembre 2018. 15.    Au vu de ce qui précède, le recours sera rejeté. Toutefois, il est loisible à l'assuré de demander une remise de l'obligation de restituer la somme réclamée. En effet, aux termes des art. 25 al. 1 2 ème phr. LPGA et 24 al. 1 2 ème phr. LPCC, la restitution ne peut être exigée lorsque l'intéressé était de bonne foi et qu'elle le mettrait dans une situation financière difficile. 16.    L'art. 4 al. 4 OPGA prescrit à cet égard que la demande de remise doit être présentée par écrit, être motivée et accompagnée des pièces nécessaires et déposée dans un délai de 30 jours à compter de l'entrée en force de la décision de restitution. Ce délai constitue toutefois un délai d'ordre et non de péremption (ATF 132 V 42 consid. 3 p. 44ss). 17.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