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A/3121/2005 vom 17. Juni 2005</w:t>
      </w:r>
    </w:p>
    <w:p>
      <w:r>
        <w:t>GE Cour de justice, 2005-06-17, FR</w:t>
      </w:r>
    </w:p>
    <w:p>
      <w:r>
        <w:rPr>
          <w:b/>
        </w:rPr>
        <w:t xml:space="preserve">Quelle: </w:t>
      </w:r>
      <w:r>
        <w:t>https://mcp.opencaselaw.ch/entscheid/ge_gerichte_A_3121_2005</w:t>
      </w:r>
    </w:p>
    <w:p>
      <w:r>
        <w:t>FR: GE_GERICHTE A/3121/2005 du 17 juin 2005</w:t>
      </w:r>
    </w:p>
    <w:p>
      <w:r>
        <w:t>IT: GE_GERICHTE A/3121/2005 del 17 giugno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acquis par le demandeur pendant le mariage, soit durant la période du 21 juin 2002 au 12 septembre 2005, date à laquelle le jugement de divorce est devenu exécutoire. Selon les documents produits, la prestation de sortie du demandeur au 30 septembre 2005 s'élève à 28'190 fr. 50 ; après déduction de la prestation qu'il avait acquise au moment du mariage, le 21 juin 2002, soit 13'115 fr. 40 intérêts compris, la prestation de sortie acquise pendant le mariage s'élève à 15'075 fr. 10 (28'190,50 - 13'115,40). Le demandeur doit en conséquence à son ex-épouse la moitié de ce montant, soit 7'537 fr. 55.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