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A/3115/2008 vom 18. September 2007</w:t>
      </w:r>
    </w:p>
    <w:p>
      <w:r>
        <w:t>GE Cour de justice, 2007-09-18, FR</w:t>
      </w:r>
    </w:p>
    <w:p>
      <w:r>
        <w:rPr>
          <w:b/>
        </w:rPr>
        <w:t xml:space="preserve">Quelle: </w:t>
      </w:r>
      <w:r>
        <w:t>https://mcp.opencaselaw.ch/entscheid/ge_gerichte_A_3115_2008</w:t>
      </w:r>
    </w:p>
    <w:p>
      <w:r>
        <w:t>FR: GE_GERICHTE A/3115/2008 du 18 septembre 2007</w:t>
      </w:r>
    </w:p>
    <w:p>
      <w:r>
        <w:t>IT: GE_GERICHTE A/3115/2008 del 18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18 septembre 2007, le Tribunal administratif a rejeté le recours déposé le 13 mars 2007 par l’administration fiscale cantonale (ci-après : l’AFC) contre la décision du 7 février 2007 de la commission cantonale de recours de l’impôt fédéral direct (ci-après : la commission). Ce faisant, il a mis à la charge de la recourante un émolument de CHF 1'500.- et alloué à Madame M______ une indemnité de CHF 1'500.-, à charge de l’Etat de Genève ( ATA/461/2007 ).</w:t>
      </w:r>
    </w:p>
    <w:p>
      <w:r>
        <w:rPr>
          <w:b/>
        </w:rPr>
        <w:t>E. 2</w:t>
      </w:r>
    </w:p>
    <w:p>
      <w:r>
        <w:t>Au vu de l’issue de la procédure devant le Tribunal fédéral, il y a lieu de supprimer l’émolument de CHF 1'500.- mis à la charge de l’AFC par l’ ATA/461/2007 précité ainsi que de supprimer l’indemnité de CHF 1'500.- allouée à Mme M______ à charge de l’Etat de Genève. Celle-ci étant à l’origine de la procédure, un émolument de CHF 1'500.- sera mis à sa charge ( ATA/55/2007 du 6 février 2007).</w:t>
      </w:r>
    </w:p>
    <w:p>
      <w:r>
        <w:rPr>
          <w:b/>
        </w:rPr>
        <w:t>E. 3</w:t>
      </w:r>
    </w:p>
    <w:p>
      <w:r>
        <w:t>Il ne sera pas perçu d’émolument pour la présente procédure.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