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A/3105/2025 vom 8. Oktober 2025</w:t>
      </w:r>
    </w:p>
    <w:p>
      <w:r>
        <w:t>GE Cour de justice, 2025-10-08, FR</w:t>
      </w:r>
    </w:p>
    <w:p>
      <w:r>
        <w:rPr>
          <w:b/>
        </w:rPr>
        <w:t xml:space="preserve">Quelle: </w:t>
      </w:r>
      <w:r>
        <w:t>https://mcp.opencaselaw.ch/entscheid/ge_gerichte_A_3105_2025</w:t>
      </w:r>
    </w:p>
    <w:p>
      <w:r>
        <w:t>FR: GE_GERICHTE A/3105/2025 du 8 octobre 2025</w:t>
      </w:r>
    </w:p>
    <w:p>
      <w:r>
        <w:t>IT: GE_GERICHTE A/3105/2025 del 8 ottobre 2025</w:t>
      </w:r>
    </w:p>
    <w:p>
      <w:pPr>
        <w:pStyle w:val="Heading2"/>
      </w:pPr>
      <w:r>
        <w:t>Volltext</w:t>
      </w:r>
    </w:p>
    <w:p>
      <w:r>
        <w:t>Genève Cour de justice (Cour de droit public) Chambre administrative 08.10.2025 A/3105/2025</w:t>
      </w:r>
    </w:p>
    <w:p>
      <w:r>
        <w:t>A/3105/2025 ATA/1105/2025 du 08.10.2025 ( PROF ) , IRRECEVABLE Recours TF déposé le 17.11.2025, 2C_677/2025 RÉPUBLIQUE ET CANTON DE GENÈVE POUVOIR JUDICIAIRE A/3105/2025 - PROF ATA/1105/2025 COUR DE JUSTICE Chambre administrative Décision du 8 octobre 2025 dans la cause A______ recourant contre COMMISSION DU BARREAU intimée Considérant : qu’à une date, non établie en l’état, entre le 10 et le 15 septembre 2025, A______ a formé un recours auprès de la chambre administrative de la Cour de justice (ci-après : la chambre administrative) contre la décision rendue le 8 juillet 2025 par la commission du barreau ; que par lettre datée du 15 septembre 2025, envoyée par pli recommandé et reçue le 20 septembre 2025, la chambre de céans a invité le recourant à s'acquitter d'une avance de frais d'un montant de CHF 800.- dans un délai échéant le 30 septembre 2025,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par A______ contre la décision du 8 juillet 2025 prise par la commission du barreau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ainsi qu'à la commission du barreau. Au nom de la chambre administrative : la greffière : C. MARINHEIRO la juge déléguée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