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A/3102/2014 vom 1. Dezember 2014</w:t>
      </w:r>
    </w:p>
    <w:p>
      <w:r>
        <w:t>GE Cour de justice, 2014-12-01, FR</w:t>
      </w:r>
    </w:p>
    <w:p>
      <w:r>
        <w:rPr>
          <w:b/>
        </w:rPr>
        <w:t xml:space="preserve">Quelle: </w:t>
      </w:r>
      <w:r>
        <w:t>https://mcp.opencaselaw.ch/entscheid/ge_gerichte_A_3102_2014</w:t>
      </w:r>
    </w:p>
    <w:p>
      <w:r>
        <w:t>FR: GE_GERICHTE A/3102/2014 du 1 décembre 2014</w:t>
      </w:r>
    </w:p>
    <w:p>
      <w:r>
        <w:t>IT: GE_GERICHTE A/3102/2014 del 1 dicembre 2014</w:t>
      </w:r>
    </w:p>
    <w:p>
      <w:pPr>
        <w:pStyle w:val="Heading2"/>
      </w:pPr>
      <w:r>
        <w:t>Volltext</w:t>
      </w:r>
    </w:p>
    <w:p>
      <w:r>
        <w:t>Genève Cour de justice (Cour de droit public) Chambre des assurances sociales 01.12.2014 A/3102/2014</w:t>
      </w:r>
    </w:p>
    <w:p>
      <w:r>
        <w:t>A/3102/2014 ATAS/1231/2014 du 01.12.2014 ( PC ) , SANS OBJET Par ces motifs république et canton de genÈve POUVOIR JUDICIAIRE A/3102/2014 ATAS/1231/2104 COUR DE JUSTICE Chambre des assurances sociales Arrêt du 1 er décembre 2014 6 ème Chambre En la cause Monsieur A______, domicilié aux Avanchets, comparant avec élection de domicile en l'étude de Maître BRAUNSCHMIDT SCHEIDEGGER Sarah recourant contre SERVICE DES PRESTATIONS COMPLEMENTAIRES, sis route de Chêne 54, GenÈve intimé Vu en fait la décision du service des prestations complémentaires (SPC) du 30 septembre 2014 rejetant l'opposition formée par M. A______ (l'assuré) à l'encontre d'une décision du SPC du 11 août 2014 exigeant la restitution de CHF 20'234.-; Vu le recours de l'assuré, représenté par une avocate, du 10 octobre 2014 déposé auprès de la chambre des assurances sociales de la Cour de justice à l'encontre de la décision précitée; Vu la réponse du SPC du 10 novembre 2014 selon laquelle il avait reconsidéré sa décision et ramené le montant soumis à restitution à CHF 19'124.-, de sorte qu'il concluait à l'admission du recours; Vu la réplique de l'assuré du 17 novembre 2014 relevant que le nouveau plan de calcul de SPC faisait entièrement droit à ses conclusions et réclamant une indemnité de dépens.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53 al. 3 de la Loi fédérale sur la partie générale du droit des assurances sociales (LPGA) du 6 octobre 2000, jusqu'à l'envoi de son préavis à l'autorité de recours, l'assureur peut reconsidérer une décision ou une décision sur opposition contre laquelle un recours a été formé; Que tel est le cas en l'espèce, l'intimé ayant reconsidéré le 10 novembre 2014 sa décision du 30 septembre 2014; Que le recourant a indiqué, le 17 novembre 2014, que le nouveau plan de calcul de l'intimé faisait entièrement droit à ses conclusions; Qu'en conséquence, le recours est devenu sans objet; Qu'il convient de rayer la cause du rôle; Que lorsque le recours est déclaré sans objet, le recourant peut prétendre à des dépens, pour autant que les chances de succès telles qu'elles se présentaient avant que le recours ne devienne sans objet le justifient (ATF du 12 avril 2012 9C 372/2011); Qu'en l'espèce, une indemnité de CHF 1'500.- sera allouée au recourant à charge de l'intimé. PAR CES MOTIFS, LA CHAMBRE DES ASSURANCES SOCIALES Statuant Au fond : 1.      Prend acte de l'annulation de la décision du service des prestations complémentaires du 30 septembre 2014 et déclare le recours sans objet.![endif]&gt;![if&gt; 2.      Condamne l’intimé à verser au recourant la somme de CHF 1'500.- à titre de participation à ses frais et dépens.![endif]&gt;![if&gt;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![endif]&gt;![if&gt; l'envoi. La greffière : Alicia PERRONE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