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A/3100/2014 vom 24. November 2014</w:t>
      </w:r>
    </w:p>
    <w:p>
      <w:r>
        <w:t>GE Cour de justice, 2014-11-24, FR</w:t>
      </w:r>
    </w:p>
    <w:p>
      <w:r>
        <w:rPr>
          <w:b/>
        </w:rPr>
        <w:t xml:space="preserve">Quelle: </w:t>
      </w:r>
      <w:r>
        <w:t>https://mcp.opencaselaw.ch/entscheid/ge_gerichte_A_3100_2014</w:t>
      </w:r>
    </w:p>
    <w:p>
      <w:r>
        <w:t>FR: GE_GERICHTE A/3100/2014 du 24 novembre 2014</w:t>
      </w:r>
    </w:p>
    <w:p>
      <w:r>
        <w:t>IT: GE_GERICHTE A/3100/2014 del 24 novembre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24.11.2014 A/3100/2014</w:t>
      </w:r>
    </w:p>
    <w:p>
      <w:r>
        <w:t>A/3100/2014 ATAS/1206/2014 du 24.11.2014 ( CHOMAG ) , RETIRE RÉPUBLIQUE ET CANTON DE GENÈVE POUVOIR JUDICIAIRE A/3100/2014 ATAS/1206/2014 COUR DE JUSTICE Chambre des assurances sociales Arrêt du 24 novembre 2014 9ème Chambre En la cause Monsieur A______, domicilié au LIGNON recourant contre OFFICE CANTONAL DE L'EMPLOI, sis Service juridique; rue des Gares 16 ; GENEVE intimé Vu la décision sur opposition du 4 septembre 2014 rendue par l’Office cantonal de l’emploi (ci-après : OCE), Vu le recours du 10 octobre 2014 formé par Monsieur A______ ; Attendu que par courrier du 11 novembre 2014, le recourant a avisé la chambre des assurances sociales vouloir retirer son recours; Qu'il convient d'en prendre acte et de rayer la cause du rôle. PAR CES MOTIFS, LA CHAMBRE DES ASSURANCES SOCIALES : 1.        Prend acte du retrait du recours.![endif]&gt;![if&gt; 2.        Raye la cause du rôle.![endif]&gt;![if&gt; La greffière Brigitte BABEL La Présidente :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