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A/30/2007 vom 22. Februar 2007</w:t>
      </w:r>
    </w:p>
    <w:p>
      <w:r>
        <w:t>GE Cour de justice, 2007-02-22, FR</w:t>
      </w:r>
    </w:p>
    <w:p>
      <w:r>
        <w:rPr>
          <w:b/>
        </w:rPr>
        <w:t xml:space="preserve">Quelle: </w:t>
      </w:r>
      <w:r>
        <w:t>https://mcp.opencaselaw.ch/entscheid/ge_gerichte_A_30_2007</w:t>
      </w:r>
    </w:p>
    <w:p>
      <w:r>
        <w:t>FR: GE_GERICHTE A/30/2007 du 22 février 2007</w:t>
      </w:r>
    </w:p>
    <w:p>
      <w:r>
        <w:t>IT: GE_GERICHTE A/30/2007 del 22 febbraio 2007</w:t>
      </w:r>
    </w:p>
    <w:p>
      <w:pPr>
        <w:pStyle w:val="Heading2"/>
      </w:pPr>
      <w:r>
        <w:t>Regeste</w:t>
      </w:r>
    </w:p>
    <w:p>
      <w:r>
        <w:t>Retard injustifié dans le traitement de réquisitions de continuer la poursuite. | Sans objet. | LP.17.3</w:t>
      </w:r>
    </w:p>
    <w:p>
      <w:pPr>
        <w:pStyle w:val="Heading2"/>
      </w:pPr>
      <w:r>
        <w:t>Erwägungen</w:t>
      </w:r>
    </w:p>
    <w:p>
      <w:r>
        <w:rPr>
          <w:b/>
        </w:rPr>
        <w:t>E. 19</w:t>
      </w:r>
    </w:p>
    <w:p>
      <w:r>
        <w:t>janvier 2007, qu'elle maintenait sa plainte. EN DROIT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Sa plainte satisfait aux exigences de forme et de contenu prescrites par la loi (art. 13 al. 1 et 2 LaLP). Elle est donc recevable. 2. 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 Commentaire, ad Remarques introductives aux art. 1-30 n° 3). En l'espèce, les réquisitions de continuer la poursuite ont été enregistrées respectivement les 5 mai et 6 juin 2006 et l'Office a adressé à la poursuivie un avis pour l'exécution de la saisie fixée au 28 août 2006. A la demande de la précitée, l'Office lui a accordé un délai de paiement au 30 septembre 2006 qui n'a pas été respecté. Suite à la plainte, l'Office a fixé la saisie pour le 11 janvier 2007 et la poursuivie s'est acquittée, le même jour, de la totalité de la créance, ce dont la plaignante a été informée. Force est donc d'admettre, d'une part que l'Office a tardé à traiter les réquisitions de continuer la poursuite, et d'autre part qu'il devait informer la poursuivante du délai de paiement sollicité par la poursuivie, qu'il ne lui appartenait pas d'accorder unilatéralement. L'Office devait aussi assurer un suivi de ces dossiers et ne pas attendre le dépôt de la présente plainte, déposée trois mois après l'échéance du délai, pour constater qu'aucun paiement n'avait été effectué. Cela étant, il appert que la poursuivie s'est acquittée, en date du 11 janvier 2007, de la totalité des sommes réclamées dans le cadre des poursuites n° 06 xxxx36 H, 06 xxxx30 U et 06 xxxx16 J. La plainte est ainsi devenue sans objet en cours de procédure. La Commission de céans le constatera et rayera la cause A/30/2007 du rôle. * * * * * PAR CES MOTIFS, LA COMMISSION DE SURVEILLANCE SIÉGEANT EN SECTION : A la forme : Déclare recevable la plainte pour retard injustifié formée le 5 janvier 2007 par G______ Caisse de compensation dans le cadre des poursuites n° 06 xxxx36 H, 06 xxxx30 U et 06 xxxx16 J. Au fond : 1. L'admet. 2. Constate que la plainte est devenue sans objet en cours de procédure. 3. Raye la cause A/30/2007 du rôle. 4. Déboute la plaignante de toutes autres conclusions. Siégeant : Mme Ariane WEYENETH, présidente ; MM. Didier BROSSET et Denis MATHEY,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