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A/308/2015 vom 13. April 2015</w:t>
      </w:r>
    </w:p>
    <w:p>
      <w:r>
        <w:t>GE Cour de justice, 2015-04-13, FR</w:t>
      </w:r>
    </w:p>
    <w:p>
      <w:r>
        <w:rPr>
          <w:b/>
        </w:rPr>
        <w:t xml:space="preserve">Quelle: </w:t>
      </w:r>
      <w:r>
        <w:t>https://mcp.opencaselaw.ch/entscheid/ge_gerichte_A_308_2015</w:t>
      </w:r>
    </w:p>
    <w:p>
      <w:r>
        <w:t>FR: GE_GERICHTE A/308/2015 du 13 avril 2015</w:t>
      </w:r>
    </w:p>
    <w:p>
      <w:r>
        <w:t>IT: GE_GERICHTE A/308/2015 del 13 aprile 2015</w:t>
      </w:r>
    </w:p>
    <w:p>
      <w:pPr>
        <w:pStyle w:val="Heading2"/>
      </w:pPr>
      <w:r>
        <w:t>Erwägungen</w:t>
      </w:r>
    </w:p>
    <w:p>
      <w:r>
        <w:rPr>
          <w:b/>
        </w:rPr>
        <w:t>E. 10</w:t>
      </w:r>
    </w:p>
    <w:p>
      <w:r>
        <w:t>ème Chambre En la cause Monsieur A_______, domicilié Hôtel B_______; à COINTRIN Madame A_______, domiciliée à CONFIGNON demandeurs contre FONDATION DE LIBRE PASSAGE BCGE, sise quai de l’Ile 17, GENEVE CAISSE DE PENSION GASTROSOCIAL, sise Bahnhofstrasse 86, AARAU FONDATION INSTITUTION SUPPLETIVE LPP, sise Weststrasse 50, ZÜRICH défenderesses EN FAIT 1.        Par jugement du 18 novembre 2014, la 13 ème chambre du Tribunal de première instance a prononcé le divorce de Madame A_______, née le ______ 1980, et Monsieur A_______, né le ______ 1981, mariés en date du 24 août 2007. ![endif]&gt;![if&gt; 2.        Selon le chiffre 7 du jugement précité, le Tribunal de première instance a ordonné le partage par moitié des avoirs de prévoyance professionnelle acquis par chacun des époux durant le mariage.![endif]&gt;![if&gt; 3.        Le jugement de divorce est devenu définitif le 6 janvier 2015 et a été transmis d'office à la chambre de céans le 30 janvier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24 août 2007 et le 6 janvier 2015.![endif]&gt;![if&gt; 5.        Selon le courrier de la caisse de pension Gastrosocial du 24 février 2015, celui de la Fondation institution supplétive LPP du 17 février 2015 et celui d’Hôtela du 11 mars 2015, la prestation acquise pendant le mariage par le demandeur est de CHF 2'105,28 soit (CHF 1'896,10 + CHF 105,83 + CHF 103,35) . ![endif]&gt;![if&gt; Pour ce qui est de la demanderesse, selon le courrier de la Fondation de libre passage de la Banque cantonale de Genève du 9 février 2015, plusieurs versements ont été effectués par différentes caisses de pension. Selon les conclusions de l’instruction, les versements à prendre en considération car acquis pendant la période du mariage sont d’une part celui de la caisse de pension Gastrosocial d’un montant de CHF 1'305,40 conformément à son écriture du 18 février 2015 et d’autre part, ceux de Swisscanto prévoyance SA (écriture du 18 février 2015) d’un montant de CHF 1'550,35 et de la Fondation de libre passage à Lausanne d’un montant de CHF 217.- (regroupement de comptes auprès de la Fondation de libre passage à Zürich (écriture du 2 mars 2015), ces deux montants ayant été transférés auprès de la fondation de libre passage de la Banque cantonale de Genève, comme l’atteste son écriture du 9 février 2015. Seuls ces trois montants ont été acquis pendant la période du mariage. Le versement de la Fondation Institution supplétive LPP d’un montant de CHF 5'309,61 comporte un versement de la Baslers Lebensversicherung, qui dans sa réponse du 27 février 2015 atteste la période d’affiliation de la demanderesse du 1 er avril 2006 au 31 janvier 2007, par conséquent, cette prestation a été acquise avant le mariage et ne doit pas entrer en considération dans le partage des prestations. En conséquence de quoi, la prestation de la demanderesse est de CHF 3’076,80 (CHF 1'305,40 + CHF 1'550,35 + CHF 217.-). Ces documents ont été transmis aux parties en date du 18 mars 2015. La juridiction leur a indiqué qu'à défaut d'observations d'ici au 2 avril 2015, un arrêt serait rendu sur cette base.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24 août 2007, d’autre part le 6 janvier 2015, date à laquelle le jugement de divorce est devenu exécutoire.![endif]&gt;![if&gt; 5.        Selon les documents produits, la prestation acquise pendant le mariage par le demandeur est de CHF 2’105,28 tandis que celle acquise par la demanderesse est de CHF 3'076,80, les intérêts ayant déjà été calculés par les institutions de prévoyance défenderesses. Ainsi le demandeur doit à son ex-épouse le montant de CHF 1'052,14 (CHF  2'105,28 : 2) et celle-ci doit à celui-là le montant de CHF 1'538,40 (CHF 3076,80 : 2), de sorte que c’est la demanderesse qui doit au demandeur le montant de CHF 485,76.![endif]&gt;![if&gt;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