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A/3083/2025 vom 9. Dezember 2025</w:t>
      </w:r>
    </w:p>
    <w:p>
      <w:r>
        <w:t>GE Cour de justice, 2025-12-09, FR</w:t>
      </w:r>
    </w:p>
    <w:p>
      <w:r>
        <w:rPr>
          <w:b/>
        </w:rPr>
        <w:t xml:space="preserve">Quelle: </w:t>
      </w:r>
      <w:r>
        <w:t>https://mcp.opencaselaw.ch/entscheid/ge_gerichte_A_3083_2025</w:t>
      </w:r>
    </w:p>
    <w:p>
      <w:r>
        <w:t>FR: GE_GERICHTE A/3083/2025 du 9 décembre 2025</w:t>
      </w:r>
    </w:p>
    <w:p>
      <w:r>
        <w:t>IT: GE_GERICHTE A/3083/2025 del 9 dicembre 2025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En l’occurrence, il ressort du dossier que le recourant a annoncé vivre à Genève au moment du dépôt de sa demande de prestations. Sur interpellation de l’intimé, il a certifié continuer à y vivre jusqu’à maintenant. Or, les éléments au dossier établissent l’absence de résidence effective à Genève dès le dépôt initial de demande de prestations. Il apparaît dès lors que le recourant a intentionnellement donné de fausses informations et a persisté pendant plusieurs années à ne pas communiquer son changement de situation dont il ne pouvait pas ignorer l’importance pour le droit aux prestations. Compte tenu de ce qui précède, c'est à raison que l'intimé a appliqué le délai de prescription plus long de l'action pénale de 7 ans, étant par ailleurs relevé que l'intimé a agi dans le délai relatif de péremption dès qu'il a eu connaissance de l’absence de résidence effective à Genève.</w:t>
      </w:r>
    </w:p>
    <w:p>
      <w:r>
        <w:rPr>
          <w:b/>
        </w:rPr>
        <w:t>E. 16</w:t>
      </w:r>
    </w:p>
    <w:p>
      <w:r>
        <w:t>Au vu de ce qui précède, le recours est rejeté. Pour le surplus, la procédure est gratuite (art. 61 let. f bis LPGA a contrario ).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