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A/3068/2008 vom 27. Januar 2009</w:t>
      </w:r>
    </w:p>
    <w:p>
      <w:r>
        <w:t>GE Cour de justice, 2009-01-27, FR</w:t>
      </w:r>
    </w:p>
    <w:p>
      <w:r>
        <w:rPr>
          <w:b/>
        </w:rPr>
        <w:t xml:space="preserve">Quelle: </w:t>
      </w:r>
      <w:r>
        <w:t>https://mcp.opencaselaw.ch/entscheid/ge_gerichte_A_3068_2008</w:t>
      </w:r>
    </w:p>
    <w:p>
      <w:r>
        <w:t>FR: GE_GERICHTE A/3068/2008 du 27 janvier 2009</w:t>
      </w:r>
    </w:p>
    <w:p>
      <w:r>
        <w:t>IT: GE_GERICHTE A/3068/2008 del 27 gennaio 2009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Force est de constater qu'en l'espèce, l'assuré, présentant une capacité de travail de 100% dans son activité habituelle, ne saurait prétendre à des mesures de réadaptation.</w:t>
      </w:r>
    </w:p>
    <w:p>
      <w:r>
        <w:rPr>
          <w:b/>
        </w:rPr>
        <w:t>E. 10</w:t>
      </w:r>
    </w:p>
    <w:p>
      <w:r>
        <w:t>Le recours, mal fondé, est rejeté.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