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A/3063/2018 vom 18. Oktober 2018</w:t>
      </w:r>
    </w:p>
    <w:p>
      <w:r>
        <w:t>GE Cour de justice, 2018-10-18, FR</w:t>
      </w:r>
    </w:p>
    <w:p>
      <w:r>
        <w:rPr>
          <w:b/>
        </w:rPr>
        <w:t xml:space="preserve">Quelle: </w:t>
      </w:r>
      <w:r>
        <w:t>https://mcp.opencaselaw.ch/entscheid/ge_gerichte_A_3063_2018</w:t>
      </w:r>
    </w:p>
    <w:p>
      <w:r>
        <w:t>FR: GE_GERICHTE A/3063/2018 du 18 octobre 2018</w:t>
      </w:r>
    </w:p>
    <w:p>
      <w:r>
        <w:t>IT: GE_GERICHTE A/3063/2018 del 18 ottobre 2018</w:t>
      </w:r>
    </w:p>
    <w:p>
      <w:pPr>
        <w:pStyle w:val="Heading2"/>
      </w:pPr>
      <w:r>
        <w:t>Regeste</w:t>
      </w:r>
    </w:p>
    <w:p>
      <w:r>
        <w:t>Retard injustifié | LP.17.al3</w:t>
      </w:r>
    </w:p>
    <w:p>
      <w:pPr>
        <w:pStyle w:val="Heading2"/>
      </w:pPr>
      <w:r>
        <w:t>Volltext</w:t>
      </w:r>
    </w:p>
    <w:p>
      <w:r>
        <w:t>Genève Cour de Justice (Cour civile) Chambre de surveillance en matière de poursuite et faillites 18.10.2018 A/3063/2018</w:t>
      </w:r>
    </w:p>
    <w:p>
      <w:r>
        <w:t>Retard injustifié | LP.17.al3</w:t>
      </w:r>
    </w:p>
    <w:p>
      <w:r>
        <w:t>A/3063/2018 DCSO/560/2018 du 18.10.2018 ( PLAINT ) , SANS OBJET Normes : LP.17.al3 Résumé : Retard injustifié Par ces motifs RÉPUBLIQUE ET CANTON DE GENÈVE POUVOIR JUDICIAIRE A/3063/2018-CS DCSO/560/18 DECISION DE LA COUR DE JUSTICE Chambre de surveillance des Offices des poursuites et faillites DU jeudi 18 octobre 2018 Plainte 17 LP (A/3063/2018-CS) formée en date du 7 septembre 2018 par A______, comparant en personne. * * * * * Décision communiquée par courrier A à l'Office concerné et par plis recommandés du greffier du ______ à : - A______ ______ ______. - Office des poursuites . Attendu, EN FAIT , que par acte expédié le 7 septembre 2018 au greffe de la Chambre de surveillance, A______ s'est plainte d'un retard injustifié et/ou d'un déni de justice dans la continuation de la poursuite n° 1______ requise le 21 novembre 2017 contre B______, concluant, du moins implicitement, à ce qu'il soit ordonné à l'Office de procéder à la notification de la commination de faillite à bref délai; Que dans son rapport du 26 septembre 2018, l'Office des poursuites (ci-après : l'Office) a précisé que la commination de faillite avait été notifiée à B______ le 10 septembre 2018 et que la créancière avait déjà reçu son exemplaire, de sorte que la plainte était devenue sans objet; Que par courrier du 1 er octobre 2018, la plaignante a indiqué maintenir sa plainte, au motif que le retard imputable à l'Office réduisait ses chances de récupérer les sommes recherchées, avec le risque qu'elle en subisse un préjudice financier; Que la cause a été gardée à juger le 2 octobre 2018, ce dont les parties ont été avisées le même jour.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KUKO SchKG, n. 4 ad art. 89 LP; FOËX, CR LP, 2005, n. 15 ad art. 89 LP); Qu'en l'espèce, les raisons du retard dans la notification de la commination de faillite ne résultent pas des explications de l'Office; Qu'il n'est toutefois pas nécessaire de compléter le dossier sur ce point dès lors que cette commination de faillite a aujourd'hui été notifiée, ce qui prive la plainte de son objet; Qu'au surplus, si la plaignante estime avoir subi un préjudice du fait d'un comportement illicite de l'Office, il lui appartient d'en solliciter la réparation par la voie de l'action en responsabilité de l'Etat prévue à l'art. 5 LP; Que la procédure est gratuite (art. 20a al. 2 ch. 5 LP et art. 61 al. 2 let. a OELP). * * * * * PAR CES MOTIFS, La Chambre de surveillance : A la forme : Déclare recevable la plainte formée le 7 septembre 2018 par A______ pour retard non justifié de l'Office des poursuites dans la continuation de la poursuite n° 1______. Au fond : Constate qu'elle est devenue sans objet. Raye en conséquence la cause du rôle. Siégeant : Madame Nathalie RAPP, présidente; Madame Natalie OPPATJA et Monsieur Eric DE PREUX,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