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A/3051/2018 vom 21. November 2019</w:t>
      </w:r>
    </w:p>
    <w:p>
      <w:r>
        <w:t>GE Cour de justice, 2019-11-21, FR</w:t>
      </w:r>
    </w:p>
    <w:p>
      <w:r>
        <w:rPr>
          <w:b/>
        </w:rPr>
        <w:t xml:space="preserve">Quelle: </w:t>
      </w:r>
      <w:r>
        <w:t>https://mcp.opencaselaw.ch/entscheid/ge_gerichte_A_3051_2018</w:t>
      </w:r>
    </w:p>
    <w:p>
      <w:r>
        <w:t>FR: GE_GERICHTE A/3051/2018 du 21 novembre 2019</w:t>
      </w:r>
    </w:p>
    <w:p>
      <w:r>
        <w:t>IT: GE_GERICHTE A/3051/2018 del 21 novembre 2019</w:t>
      </w:r>
    </w:p>
    <w:p>
      <w:pPr>
        <w:pStyle w:val="Heading2"/>
      </w:pPr>
      <w:r>
        <w:t>Erwägungen</w:t>
      </w:r>
    </w:p>
    <w:p>
      <w:r>
        <w:rPr>
          <w:b/>
        </w:rPr>
        <w:t>E. 18</w:t>
      </w:r>
    </w:p>
    <w:p>
      <w:r>
        <w:t>avril 1999 (Cst. - RS 101), toute personne a droit, dans une procédure judiciaire ou administrative, à ce que sa cause soit traitée équitablement et jugée dans un délai raisonnable (al. 1). Les parties ont le droit d'être entendues (al. 2).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La jurisprudence a également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ATF 126 I 15 consid. 2a/aa).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 ATF 126 I 97 consid. 2b). La motivation d'une décision est suffisante lorsque l'intéressé est mis en mesure d'en apprécier la portée et de la déférer à une instance supérieure en pleine connaissance de cause (ATF 122 IV 14 consid. 2c). En règle générale, l'étendue de l'obligation de motiver dépend de la complexité de l'affaire à juger, de la liberté d'appréciation dont jouit l'autorité et de la potentielle gravité des conséquences de sa décision (ATF 112 Ia 107 consid. 2b). c.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ATAS/511/2014 du 16 avril 2014 consid. 13b ; ATAS/1081/2013 du 6 novembre 2013 consid. 4c ; ATA/304/2013 du 14 mai 2013 consid. 4c ; ATA/126/2013 du 26 février 2013). d. En l'occurrence, s'il apparaît que le projet de décision ne mentionnait pas le détail du calcul du degré d'invalidité, la décision formelle rendue le 6 juillet 2018 y a remédié. Qui plus est, la recourante a pu avoir accès à son dossier administratif complet et prendre connaissance du document intitulé « détermination du degré d'invalidité », lequel mentionne tous les éléments retenus pour fixer le salaire avec invalidité, en particulier la référence à l'ESS, à l'année et au tableau pris en considération, le salaire mensuel ainsi défini, son annualisation et son indexation, ainsi que le taux d'abattement. La recourante a ainsi eu l'occasion, dans la présente procédure, de présenter librement ses objections - concernant en particulier la méthode d'évaluation de l'invalidité et le calcul opéré par l'intimé - devant la Cour de céans, laquelle dispose d'un pouvoir d'examen identique à celui de l'intimé. En conclusion, la violation du droit d'être entendu dont se prévaut la recourante peut être considérée comme réparée dans le cadre de l'examen du recours. 7.        Il convient à présent d'examiner le droit de la recourante à une rente d'invalidité. a.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b. Lorsque la rente a été refusée parce que le degré d'invalidité était insuffisant,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c.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8.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9.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Seules les conséquences de l'atteinte à la santé sont prises en compte pour juger de la présence d'une incapacité de gain. De plus, il n'y a incapacité de gain que si l'atteinte n'est pas objectivement surmontable (al. 2 en vigueur depuis le 1 er janvier 2008). Est réputée invalidité l'incapacité de gain totale ou partielle présumée permanente ou de longue durée (art. 8 al. 1 LPGA et 4 al. 1 LAI). 10.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11.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12.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Il y a lieu de souligner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On ajoutera, s'agissant des facteurs psychosociaux ou socioculturels et de leur rôle en matière d'invalidité, qu'ils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14.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b. Selon ces principes,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16.    En l'espèce, il n'est pas contesté qu'une aggravation de l'état de santé de la recourante est survenue depuis qu'a été rejetée sa première demande de prestations, le 3 septembre 2007. Les diagnostics et limitations fonctionnelles ne sont pas non plus contestés en tant que tels (cf. audience de comparution personnelle). La recourante soutient en revanche être désormais dans l'incapacité d'exercer la moindre activité lucrative, en particulier celle d'assistante administrative. L'intimé, pour sa part, la considère apte à exercer une activité adaptée aux limitations retenues à 80% depuis 2012. Dans la mesure où l'intimé fonde sa position sur le rapport des Drs J______ et K______, il convient d'examiner quelle valeur probante peut être reconnue à celui-ci. À titre liminaire, il convient de relever que ces praticiens, en tant que médecins du SMR, ont réalisé un examen sur la personne au sens de l'art. 49 al. 2 du règlement du 17 janvier 1961 sur l'assurance-invalidité du 17 janvier 1961 (RAI - RS 831.201). Leur rapport du 28 novembre 2017 ne constitue donc pas une expertise au sens de l'art. 44 LPGA. Cela ne signifie pas pour autant que la valeur probante dudit document doive être niée, mais simplement qu'elle doit être examinée conformément aux réquisits jurisprudentiels généraux. Force est de constater que le rapport précité remplit sur le plan formel toutes les exigences auxquelles la jurisprudence soumet la valeur probante d'un tel document. En effet, il contient le résumé du dossier, les indications subjectives de la recourante, des observations cliniques, ainsi qu'une discussion générale du cas. Sur le fond, les médecins du SMR ont écarté toute atteinte psychique et considéré que l'atteinte à la santé était purement rhumatologique. En effet, le psychiatre n'a retrouvé ni élément susceptible d'évoquer une symptomatologie psychiatrique durant l'enfance ou l'adolescence, ni tendance à la labilité des affects ou aux comportements à risque, ni symptomatologie dépressive caractérisée. Seul le Dr E______ a mentionné, en septembre 2013, un syndrome dépressif chronique, mais sans étayer ce diagnostic par la moindre description clinique. La recourante elle-même, après avoir débuté un suivi par une psychologue déléguée par le Dr G______, y a mis un terme après une seule séance, constatant qu'elle n'en ressentait pas le besoin. Dès lors, n'ont été retenus comme diagnostics à titre principal que ceux correspondant à des atteintes physiques : une périarthrite scapulo-humérale bilatérale avec conflit sous-acromial et tendinopathie calcifiante des épaules, associée à un syndrome rotulien bilatéral dans le cadre d'une chondropathie de grade II, une gonarthrose fémoro-tibiale interne débutante droite, des coxalgies droites dans le cadre d'un détachement du labrum antérieur et d'un status après tendinopathie du moyen fessier droit, et des cervicalgies et lombalgies dans le cadre de discrets troubles statiques du rachis. En définitive, les experts ont confirmé que, dans les activités précédentes de caissière-vendeuse et d'accompagnante à domicile, la capacité de travail était nulle. Ils ont en revanche estimé que, dans une activité strictement adaptée aux limitations fonctionnelles requises par la pathologie ostéo-articulaire, la capacité de travail atteignait 80% depuis 2012. Ont été retenues à titre de limitations fonctionnelles rhumatologiques : l'absence d'élévation ou d'abduction des épaules à plus de 70°, l'absence de port de charges de plus de 5 kg, les mouvements répétitifs des épaules, les génuflexions répétées, le travail en hauteur, le franchissement régulier d'escaliers, la marche en terrain irrégulier, la position debout statique, la marche au-delà d'une demi-heure, la nécessité de pouvoir alterner deux fois par heure positions assise et debout, l'absence de travail en porte-à-faux statique prolongé du tronc et le fait de devoir éviter les vibrations. La diminution de 20% correspondait à la baisse de rendement induite par les limitations fonctionnelles se surajoutant les unes aux autres. Dans la mesure où les experts ont nié tout caractère incapacitant à la fibromyalgie, il est superflu d'examiner les indicateurs standards, d'autant que plusieurs motifs d'exclusion ont été relevés par les médecins du SMR.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oeuvre d'un complément d'instruction (voir notamment l'arrêt du Tribunal fédéral 9C_618/2014 du 9 janvier 2015 consid. 6.2.3). En l'espèce, la recourante ne soulève aucun grief de ce type. Au contraire, elle a clairement indiqué ne contester ni les diagnostics ni les limitations retenues mais seulement l'évaluation de sa capacité de travail et ce, sans autre argument que son sentiment de ne plus être en mesure d'exercer la moindre activité, quelle qu'elle soit, ce qui apparaît manifestement insuffisant pour jeter le doute sur les conclusions des médecins du SMR. C'est dès lors à juste titre que, se fondant sur le rapport de ces derniers, l'intimé a retenu une capacité de travail de 80% dans une activité adaptée. Reste à vérifier le calcul du degré d'invalidité auquel il s'est livré. 17.    En l'espèce, le Service de réadaptation de l'OAI s'est livré à un calcul du degré d'invalidité théorique, qu'il a établi à 30,2% après comparaison du revenu avant invalidité, fixé à CHF 55'893.- (réalisé par l'assurée en tant que caissière-vendeuse en 2010 selon informations de son employeur [54'809.-] réactualisé pour 2012), à celui qu'elle aurait pu obtenir la même année en exerçant une activité adaptée, soit CHF 39'038.- (ESS 2010, TA7, niveau 4 = 4'250.- CHF/mois pour 40 h./sem. = 4'431.- CHF/mois pour 41,7 h./sem. = CHF 53'168.- en 2010 = CHF 54'219.- en 2012 = CHF 48'375.- à 80%) après application d'une réduction supplémentaire de 10%. Le calcul de l'intimé n'apparaît pas critiquable, l'assurée ayant suivi en 2008-2009 un cours de commerce et de secrétariat, complété par un reclassement en tant qu'assistante administrative, lui permettant d'exercer une activité légère dans le secteur des services. C'est le lieu de rappeler qu'en cas d'absence de désignation précise par l'OAI des activités compatibles avec les limitations d'un assuré, le Tribunal fédéral a jugé qu'il convenait d'admettre que le marché du travail offrait un éventail suffisamment large d'activités légères, dont on doit convenir qu'un nombre significatif sont adaptées aux limitations d'un assuré et accessibles sans aucune formation particulière (arrêt du Tribunal fédéral 9C_279/2008 du 16 décembre 2008 consid. 4). 18.    Au vu de ce qui précède, le recours est rejeté. Etant donné que depuis le 1er juillet 2006, la procédure n'est plus gratuite (art. 69 al. 1bis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