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A/3044/2016 vom 2. Mai 2017</w:t>
      </w:r>
    </w:p>
    <w:p>
      <w:r>
        <w:t>GE Cour de justice, 2017-05-02, FR</w:t>
      </w:r>
    </w:p>
    <w:p>
      <w:r>
        <w:rPr>
          <w:b/>
        </w:rPr>
        <w:t xml:space="preserve">Quelle: </w:t>
      </w:r>
      <w:r>
        <w:t>https://mcp.opencaselaw.ch/entscheid/ge_gerichte_A_3044_2016</w:t>
      </w:r>
    </w:p>
    <w:p>
      <w:r>
        <w:t>FR: GE_GERICHTE A/3044/2016 du 2 mai 2017</w:t>
      </w:r>
    </w:p>
    <w:p>
      <w:r>
        <w:t>IT: GE_GERICHTE A/3044/2016 del 2 maggio 2017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Au vu des conclusions précitées, l'audition des Drs G_____, C______ et H_____ ne se justifie pas.</w:t>
      </w:r>
    </w:p>
    <w:p>
      <w:r>
        <w:rPr>
          <w:b/>
        </w:rPr>
        <w:t>E. 10</w:t>
      </w:r>
    </w:p>
    <w:p>
      <w:r>
        <w:t>Fondé, le recours sera admis.</w:t>
      </w:r>
    </w:p>
    <w:p>
      <w:r>
        <w:rPr>
          <w:b/>
        </w:rPr>
        <w:t>E. 11</w:t>
      </w:r>
    </w:p>
    <w:p>
      <w:r>
        <w:t>Le recourant, qui obtient gain de cause et est représenté par un conseil, a droit à des dépens (art. 61 let. a LPGA).</w:t>
      </w:r>
    </w:p>
    <w:p>
      <w:r>
        <w:rPr>
          <w:b/>
        </w:rPr>
        <w:t>E. 12</w:t>
      </w:r>
    </w:p>
    <w:p>
      <w:r>
        <w:t>Pour le surplus, la procédure est gratuite (art. 61 let. a LPGA).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