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A/303/2017 vom 2. Oktober 2017</w:t>
      </w:r>
    </w:p>
    <w:p>
      <w:r>
        <w:t>GE Cour de justice, 2017-10-02, FR</w:t>
      </w:r>
    </w:p>
    <w:p>
      <w:r>
        <w:rPr>
          <w:b/>
        </w:rPr>
        <w:t xml:space="preserve">Quelle: </w:t>
      </w:r>
      <w:r>
        <w:t>https://mcp.opencaselaw.ch/entscheid/ge_gerichte_A_303_2017</w:t>
      </w:r>
    </w:p>
    <w:p>
      <w:r>
        <w:t>FR: GE_GERICHTE A/303/2017 du 2 octobre 2017</w:t>
      </w:r>
    </w:p>
    <w:p>
      <w:r>
        <w:t>IT: GE_GERICHTE A/303/2017 del 2 ottobre 2017</w:t>
      </w:r>
    </w:p>
    <w:p>
      <w:pPr>
        <w:pStyle w:val="Heading2"/>
      </w:pPr>
      <w:r>
        <w:t>Erwägungen</w:t>
      </w:r>
    </w:p>
    <w:p>
      <w:r>
        <w:rPr>
          <w:b/>
        </w:rPr>
        <w:t>E. 6</w:t>
      </w:r>
    </w:p>
    <w:p>
      <w:r>
        <w:t>ème Chambre En la cause Madame A______, domiciliée à CHENE-BOUGERIES Monsieur A______, domicilié à DENGES demanderesse demandeur contre CAISSE DE PENSION D’H______, G______ RENDITA FONDATION DE LIBRE PASSAGE, case postale 4701, WINTERTHUR défenderesses EN FAIT 1.        Par jugement du 20 octobre 2016, la 11 ème chambre du Tribunal de première instance a prononcé la dissolution du mariage contracté le 28 novembre 2003 par Madame A______, née B______ le ______ 1974 et Monsieur A______, né le ______1965. ![endif]&gt;![if&gt; 2.        Selon le chiffre 11 du dispositif du jugement précité, le Tribunal de première instance a ordonné le partage par moitié des avoirs de prévoyance professionnelle acquis par chacun des époux durant le mariage.![endif]&gt;![if&gt; 3.        Le jugement de divorce est devenu définitif le 29 novembre 2016 et a été transmis d'office à la chambre de céans le 26 janvier 2017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28 novembre 2003 et le 29 novembre 2016.![endif]&gt;![if&gt; 5.        L’instruction menée par la chambre de céans a permis d’établir les faits suivants :![endif]&gt;![if&gt; a. S’agissant des avoirs de prévoyance de la demanderesse :![endif]&gt;![if&gt; ·           Selon l'extrait du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:![endif]&gt;![if&gt; -          C______ AG en liquidation (2008 – 2009)![endif]&gt;![if&gt; -          D______ (2010)![endif]&gt;![if&gt; -          E______ Sàrl (2011)![endif]&gt;![if&gt; -          F______ (Suisse) SA (2013 – 2014)![endif]&gt;![if&gt; ·           Par courrier du 20 avril 2017, la fondation collective LPP Swiss Life a indiqué que la prestation de sortie de la demanderesse (pour l’employeur F______ (Suisse) SA) de CHF 4'952.25 avait été transférée le 4 décembre 2014 à l’institution supplétive. ![endif]&gt;![if&gt; ·           Par courrier du 9 juin 2017, la Fondation institution supplétive LPP a indiqué une prestation de libre passage de CHF 5'091.- au 29 novembre 2016, ainsi qu’un versement le 15 mars 2013 de CHF 118.35 et le 15 octobre 2015 de CHF 4'952.25 de la part de BVG Sammelstiftung Swisslife. ![endif]&gt;![if&gt; ·           Le 22 juin 2017, AXA Winterthur a attesté d’une affiliation du 1 er octobre 2008 au 17 juillet 2009 et d’une prestation de sortie de CHF 2'549.25 versée à la Rendita fondation de libre passage.![endif]&gt;![if&gt; ·           Le 23 juin 2017, Rendita Fondation de libre passage a attesté d’une affiliation depuis le 17 mars 2010, d’un transfert de CHF 2'549.26 d’AXA Vie SA le 17 mars 2010 et d’un avoir au jour du divorce de CHF 2'668.95.![endif]&gt;![if&gt; b. S’agissant des avoirs de prévoyance du demandeur : ![endif]&gt;![if&gt; ·           Selon l'extrait du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G______ AG (2003)![endif]&gt;![if&gt; -          H______ SA (Dès 2007)![endif]&gt;![if&gt; -          I______ AG (2009 – 2013)![endif]&gt;![if&gt; De 2004 à 2007, il a été inscrit comme indépendant. ·           Par courrier du 4 mai 2017, la caisse de pension de H______ SA a indiqué que la prestation de libre passage du demandeur au 29 novembre 2016 se montait à CHF 259'106.15. Elle a précisé que sa prestation de libre passage à la date du mariage, intérêts jusqu’au 29 novembre 2016 compris, se montait à CHF 139'868.30.![endif]&gt;![if&gt; ·           Le 20 juin 2017, I_____Schweiz (I______ AG) a indiqué que le demandeur ne lui avait pas été affilié.![endif]&gt;![if&gt; ·           Le 23 juin 2017, la Fondation de libre passage de H______ SA a attesté d’un versement à la caisse de H______ SA le 5 octobre 2004 de CHF 109'111.30. ![endif]&gt;![if&gt; ·           Le 30 août 2017, la caisse de pension du groupe d’assurances Zürich a attesté d’une affiliation du 1 er juillet 2002 au 31 octobre 2003, soit antérieure au mariage, et d’un versement le 4 décembre 2003 de CHF 107'758.50 auprès de la Fondation de libre passage de H______ SA.![endif]&gt;![if&gt; 6.        La chambre de céans a indiqué aux parties le 11 septembre 2017 que selon les informations recueillies, les prestations de libre passage à partager étaient respectivement de CHF 119'237.85 (259'106.15 – 139'868.30) pour le demandeur et de CHF 5'091.- pour la demanderesse, de sorte que le demandeur devait verser à la demanderesse CHF 55'738.95 et qu'à défaut d'observations d'ici au 25 septembre 2017, un arrêt serait rendu sur cette base.![endif]&gt;![if&gt; 7.        En l'absence d'objections dans le délai fixé, la cause a été gardée à juger.![endif]&gt;![if&gt; EN DROIT 1.        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Civil).![endif]&gt;![if&gt; Sa compétence pour juger du cas d’espèce est ainsi établie. 2.        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Elles seront citées ci-après dans leur teneur antérieure au 1 er janvier 2017. 3.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divorce.![endif]&gt;![if&gt; 4.        Selon l'art. 22 al. 1 et 2 LFLP (nouvelle teneur en vigueur depuis le 1er janvier 2011), en cas de divorce, les prestations de sortie acquises durant le mariage sont partagées conformément aux art. 122 et 123 CC du 10 décembre 1907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 ![endif]&gt;![if&gt; 5.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6.        En l’espèce, le juge de première instance a ordonné le partage par moitié des prestations de sortie acquises durant le mariage par les demandeurs. Les dates pertinentes sont, d’une part, celle du mariage, le 28 novembre 2003, d’autre part le 29 novembre 2016, date à laquelle le jugement de divorce est devenu exécutoire.![endif]&gt;![if&gt; Selon les documents produits, la prestation acquise pendant le mariage par le demandeur est de CHF 119'237.85 tandis que celle acquise par la demanderesse est de CHF 7'759.95, les intérêts ayant déjà été calculés par les institutions de prévoyance défenderesses. Ainsi le demandeur doit à son ex-épouse le montant de CHF 59'618.95 (CHF 119'237.85 : 2) et celle-ci doit à celui-là le montant de CHF 3'879.975 (CHF 7'759.95 : 2), arrondi à CHF 3'880.-, de sorte que c’est le demandeur qui doit à la demanderesse le montant de CHF 55'738.95.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