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A/302/2014 vom 16. Dezember 2014</w:t>
      </w:r>
    </w:p>
    <w:p>
      <w:r>
        <w:t>GE Cour de justice, 2014-12-16, FR</w:t>
      </w:r>
    </w:p>
    <w:p>
      <w:r>
        <w:rPr>
          <w:b/>
        </w:rPr>
        <w:t xml:space="preserve">Quelle: </w:t>
      </w:r>
      <w:r>
        <w:t>https://mcp.opencaselaw.ch/entscheid/ge_gerichte_A_302_2014</w:t>
      </w:r>
    </w:p>
    <w:p>
      <w:r>
        <w:t>FR: GE_GERICHTE A/302/2014 du 16 décembre 2014</w:t>
      </w:r>
    </w:p>
    <w:p>
      <w:r>
        <w:t>IT: GE_GERICHTE A/302/2014 del 16 dicembre 2014</w:t>
      </w:r>
    </w:p>
    <w:p>
      <w:pPr>
        <w:pStyle w:val="Heading2"/>
      </w:pPr>
      <w:r>
        <w:t>Regeste</w:t>
      </w:r>
    </w:p>
    <w:p>
      <w:r>
        <w:t>DROIT DE LA FONCTION PUBLIQUE ; FONCTIONNAIRE ; POLICE ; FONCTION ; DIRECTEUR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A/302/2014</w:t>
      </w:r>
    </w:p>
    <w:p>
      <w:r>
        <w:t>DROIT DE LA FONCTION PUBLIQUE ; FONCTIONNAIRE ; POLICE ; FONCTION ; DIRECTEUR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A/302/2014 ATA/1002/2014 du 16.12.2014 ( FPUBL ) , REJETE Descripteurs : DROIT DE LA FONCTION PUBLIQUE ; FONCTIONNAIRE ; POLICE ; FONCTION ; DIRECTEUR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A/302/2014 - FPUBL ATA/1002/2014 COUR DE JUSTICE Chambre administrative Arrêt du 16 décembre 2014 dans la cause Madame X______ représentée par Me Daniel Kinzer, avocat contre DÉPARTEMENT DE LA SÉCURITÉ ET DE L'ÉCONOMIE EN FAIT 1) Le 1 er décembre 1984, Madame X______, née le ______ 1964, a été nommée en qualité d'inspectrice de la police de sûreté. Son traitement initial était colloqué en classe 12, position 0 de l'échelle des traitements de la fonction publique genevoise (ci-après : l'échelle des traitements).![endif]&gt;![if&gt; 2) Entre 2001 et 2007, Mme X______ a bénéficié des promotions suivantes : inspectrice principale adjointe (classe 16, position 9), cheffe de groupe (classe 17, position 12), cheffe de groupe/cheffe de brigade remplaçante (classe 18, position 11), cheffe de section 1 ère année (classe 20, position 9), cheffe de section 2 ème année (classe 20, position 9). Par arrêté du Conseil d'État du 9 avril 2008, la fonction occupée par Mme X______ a été classée comme « chef de section de la police judiciaire », classe maximum 25 ; l'intéressée s'est donc vu allouer la classe 25, position 6 de l'échelle des traitements.![endif]&gt;![if&gt; 3) Dès le 9 avril 2008, Mme X______ s'est vu indemniser ses heures supplémentaires selon le RCSAC. Elle a ainsi reçu en décembre 2008, 2010, 2011, et 2012, des montants respectifs de CHF 2'082.15, CHF 3'228.35, CHF 3'300.80, et CHF 4'951.20. Elle a également demandé pour 2010 et 2011 le paiement de sa sixième semaine de vacances, tel que cela est prévu par le RCSAC.![endif]&gt;![if&gt; 4)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5)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6) Le 31 janvier 2013, le conseil de Mme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7)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8)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9)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10) Le 19 avril 2013, le conseiller d'État a indiqué être en attente d'éventuelles demandes individuelles des cadres concernés au sujet du régime de leurs heures supplémentaires.![endif]&gt;![if&gt; 11) Le 10 septembre 2013, par l'intermédiaire de son conseil, Mme X______ a adressé au conseiller d'État une requête de décision formelle – motivée en fait et en droit – en paiement d'un montant brut de CHF 35'699.85,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81 heures par un montant horaire de CHF 112.98 de l'heure pour 2010, de 120,4 heures par CHF 115.73 pour 2011, et de 109 heures par CHF 115.73 pour 2012.![endif]&gt;![if&gt; 12) Le 19 décembre 2013, le conseiller d'État a rejeté la demande en paiement déposée par Mme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Mme X______ s'était déjà vu indemniser l'intégralité de ses heures supplémentaires 2010, 2011 et 2012 selon le RCSAC, si bien que la demande en paiement devait être rejetée. 13) Par acte déposé le 3 février 2014, Mme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9'151.40 avec intérêts à 5 % dès le 1 er janvier 2011, de CHF  13'933.90 avec intérêts à 5 % dès le 1 er janvier 2012 et CHF 12'614.55 avec intérêts à 5 % dès le 1 er janvier 2013 ainsi qu'à l'octroi d'une indemnité de procédure.![endif]&gt;![if&gt; En tant que cheffe de section, elle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75.32 en 2010 et de CHF 77.15 en 2011 et 2012, d'une majoration moyenne de 50 % portant ce taux horaire pour l'indemnisation à CHF 112.98 en 2010 et à CHF 115.73 en 2011 et 2012, et d'un nombre d'heures supplémentaires opérationnelles de 81 en 2010, 120,4 en 2011 et 109 en 2012, il y avait lieu que le département lui verse les sommes détaillées dans ses conclusions. 14)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Mme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15) Le 19 mai 2014, le juge délégué a fixé aux parties un délai au 13 juin 2014, par la suite prolongé au 23 juin 2014, pour formuler toutes requêtes ou observations complémentaires, après quoi la cause serait gardée à juger.![endif]&gt;![if&gt; 16) Le 23 juin 2014, Mme X______ a persisté dans les conclusions de son recours.![endif]&gt;![if&gt; 17) Le 9 juillet 2014, le DSE a demandé à pouvoir répondre à l'écriture précitée, ce que le juge délégué a admis.![endif]&gt;![if&gt; 18) Le 11 juillet 2014, le DSE a persisté dans ses conclusions.![endif]&gt;![if&gt; 19) Le 20 août 2014, exerçant son droit à la réplique, la recourante en a fait de même.![endif]&gt;![if&gt; 20)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de la recourante sur ce point. 5) La recourante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la recourante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de la recourante visant à être entendue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la recourante,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La recourante est en effet une fonctionnaire de police, ce qui la place dans le champ d'application du RPol. Elle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La recourante est donc bien un cadre supérieur de l'administration cantonale. Les art. 5 RPol et 7 RCSAC sont dès lors tous deux susceptibles de s'appliquer à la recourante,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la recourante, ces ordres de service ne concernaient alors pas les cadres supérieurs, à qui était déjà appliqué le RCSAC pour la rétribution de leurs heures supplémentaires. 16) Du point de vue téléologique, on ne saurait partager le point de vue de la recourante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de la recourante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Madame X______ contre la décision du département de la sécurité et de l'économie du 19 décembre 2013 ; au fond : le rejette ; met à la charge de Madame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de la recourante ainsi qu'au département de la sécurité et de l'économie. Siégeants : M. Verniory, président, MM. Thélin et Dumartheray, Mme Payot Zen 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