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A/3028/2012 vom 13. Februar 2013</w:t>
      </w:r>
    </w:p>
    <w:p>
      <w:r>
        <w:t>GE Cour de justice, 2013-02-13, FR</w:t>
      </w:r>
    </w:p>
    <w:p>
      <w:r>
        <w:rPr>
          <w:b/>
        </w:rPr>
        <w:t xml:space="preserve">Quelle: </w:t>
      </w:r>
      <w:r>
        <w:t>https://mcp.opencaselaw.ch/entscheid/ge_gerichte_A_3028_2012</w:t>
      </w:r>
    </w:p>
    <w:p>
      <w:r>
        <w:t>FR: GE_GERICHTE A/3028/2012 du 13 février 2013</w:t>
      </w:r>
    </w:p>
    <w:p>
      <w:r>
        <w:t>IT: GE_GERICHTE A/3028/2012 del 13 febbraio 2013</w:t>
      </w:r>
    </w:p>
    <w:p>
      <w:pPr>
        <w:pStyle w:val="Heading2"/>
      </w:pPr>
      <w:r>
        <w:t>Erwägungen</w:t>
      </w:r>
    </w:p>
    <w:p>
      <w:r>
        <w:rPr>
          <w:b/>
        </w:rPr>
        <w:t>E. 4</w:t>
      </w:r>
    </w:p>
    <w:p>
      <w:r>
        <w:t>ème Chambre En la cause Monsieur A__________, domicilié à Meyrin Madame A__________, domiciliée au Grand-Saconnex demandeur demanderesse contre SWISSSTAFFING, Fondation 2 ème pilier C/O AON HEWITT (SWITZERLAND) SA, avenue Edouard-Dubois 20, 2000 Neuchâtel FONDATION DE LIBRE PASSAGE D’UBS SA, case postale, 4002 Bâle FONDATION INSTITUTION SUPPLETIVE LPP, case postale, 8036 Zürich défenderesses EN FAIT Par jugement du 8 mai 2012, la 10 ème Chambre du Tribunal de première instance a prononcé la dissolution du mariage contracté le 27 octobre 1991 par Madame A__________, née A__________ née en 1970 et Monsieur A__________, né en 1956. Selon le chiffre 7 du dispositif du jugement précité, le Tribunal de première instance a ordonné le partage par moitié des avoirs de prévoyance professionnelle acquis par chacun des époux durant le mariage. Le jugement de divorce est devenu définitif le 9 juin 2012 et a été transmis d'office à la Cour de céans le 9 octobre 2012 pour exécution du partage. La Cour de céans a sollicité des parties le nom de leur institution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27 octobre 1991 et le 31 décembre 2011, date arrêtée par le juge du divorce. L’instruction menée par la Cour a permis d’établir les faits suivants : S’agissant des avoirs de prévoyance de la demanderesse : Par courrier du 6 décembre 2012, SWISSSTAFFING a indiqué que la demanderesse avait été affiliée au sein de sa fondation du 1 er avril 2006 au 9 juin 2006 pour un emploi chez X__________ AG. Son avoir au 31 août 2011 se monte à 330 fr. 20. Elle a été affiliée une seconde fois du 8 janvier au 1 er mars 2007 pour un emploi chez Y__________. Sa prestation de libre passage de 772 fr. 40 acquise durant cette période a été transférée le 21 décembre 2007 à la Fondation Institution supplétive LPP de Zurich. Par courrier du 6 décembre 2012, la CEH CAISSE DE PREVOYANCE DU PERSONNEL DES ETABLISSEMENTS MEDICAUX DU CANTON DE GENEVE a indiqué que la demanderesse avait été affiliée auprès d’elle du 1 er juin 2011 au 31 août 2011. Sa prestation de libre passage de 1'102 fr. 35 a été transférée le 13 avril 2012 à la Fondation institution supplétive LPP de Zurich. Par courrier du 10 décembre 2012, LA COLLECTIVE DE PREVOYANCE COPRE a indiqué que la demanderesse n’avait jamais été affiliée auprès de sa fondation. Par courrier du 12 décembre 2012, la FONDATION DE PREVOYANCE RICHEMONT a indiqué que la demanderesse a été affiliée auprès d’elle du 1 er janvier 2009 au 30 avril 2010 et que sa prestation de libre passage de 9'848 fr. 80 a été versée auprès de la FONDATION DE LIBRE PASSAGE D’UBS en date du 24 mars 2011. Elle précise que SWISS LIFE lui a transféré une prestation de libre passage de 7'037 fr. en date du 1 er janvier 2009. Par courrier du 14 décembre 2012, la FONDATION INSTITUTION SUPPLETIVE LPP de Zurich a indiqué que le montant de la prestation de libre passage de la demanderesse constituée durant le mariage, soit du 27 octobre 1991 au 31 décembre 2011, se monte à 919 fr. 41. Selon l’extrait du compte d’avoir de prévoyance annexé, il ressort qu’un avoir de 772 fr. 40 a été transféré par SWISSSTAFFING en date du 28 décembre 2007. Lors d’un regroupement de comptes, un avoir de 1'102 fr. 35 de la CEH et un avoir de 154 fr. 90 ont été crédités en date des 13 avril et 31 mai 2012. Par courrier du 27 décembre 2012, la FONDATION DE LIBRE PASSAGE D’UBS SA a indiqué qu’elle a reçu le 24 mars 2011, date d’ouverture du compte de la demanderesse, une prestation de libre passage de 9'848 fr. 80 de la FONDATION DE PREVOYANCE RICHEMONT. L’avoir de la demanderesse à la date du divorce, soit le 31 décembre 2011, se monte à 9'943 fr. 20. Elle précise que l’avoir au moment du mariage devrait être de 0 fr. car l’assurée n’avait pas encore atteint l’âge de 25 ans, à partir duquel on commence à épargner. Par courrier du 14 janvier 2013, la CEH CAISSE DE PREVOYANCE DU PERSONNEL DES ETABLISSEMENTS PUBLICS MEDICAUX DU CANTON DE GENEVE a indiqué que le montant de la prestation de libre passage de la demanderesse s’élève à 1'097 fr. 65, valeur 31 décembre 2011. Par courrier du 18 janvier 2013, la FONDATION INSTITUTION SUPPLETIVE LPP de Zurich a précisé que le montant de 154 fr. 90 crédité le 31 mai 2012 a été pris en compte dans le calcul de la prestation de libre passage de la demanderesse. S’agissant des avoirs de prévoyance du demandeur : Par courrier du 11 décembre 2012, la CIEPP CAISSE INTER-ENTREPRISES DE PREVOYANCE PROFESSIONNELLE a indiqué que le demandeur n’a jamais été affilié auprès d’elle. Par courrier du 14 décembre 2012, la FONDATION INSTITUTION SUPPLETIVE LPP de Zurich a communiqué un extrait du compte de prévoyance du demandeur duquel il ressort que le montant de la prestation de libre passage du demandeur est de 0 fr. Un avoir de 2'285 fr. lui a été transféré en date du 2 juin 1997 par ELVIA LEBEN. Ce montant a été débité du compte le 5 mars 1998 suite au départ de Suisse du demandeur. Ces documents ont été transmis aux parties en date des 15 novembre, 10 décembre 2012, 9 et 23 janvier 2013. La juridiction leur a indiqué que selon les informations recueillies la prestation de libre passage à partager s’élève à 12'290 fr. 46 (330 fr. 20 + 919 fr. 41 + 9'943 fr. 20 + 1'097 fr. 65) pour la demanderesse et à 0 fr. pour le demandeur et qu'à défaut d'observations d'ici au 6 février 2013, un arrêt serait rendu sur cette base. Dans le même délai le demandeur a été invité à ouvrir un compte de libre passage et à en communiquer les coordonnées à la Cour, à défaut de quoi l’avoir lui revenant sera versé sur un compte auprès de l’institution supplétive.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27 octobre 1991, d’autre part le 31 décembre 2011, date arrêtée dans le jugement de divorce. Selon les documents produits, la prestation acquise pendant le mariage par la demanderesse est de 12'290 fr. 46, les intérêts ayant déjà été calculés par les institutions de prévoyance défenderesses. Le demandeur ne disposant pas d’avoirs de prévoyance, la demanderesse doit à son ex-époux le montant de 6'145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D’UBS SA à transférer, du compte de Madame A__________, cpte de libre passage __________, la somme de 6'145 fr. 20 à RENDITA Fondation de libre passage, compte postal ________, en faveur de Monsieur A__________, n° AVS __________ainsi que des intérêts compensatoires au sens des considérants, dès le 9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pour information à RENDITA fondation de libre passage, postfach 4701, 8401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