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A/3028/2011 vom 6. Februar 2012</w:t>
      </w:r>
    </w:p>
    <w:p>
      <w:r>
        <w:t>GE Cour de justice, 2012-02-06, FR</w:t>
      </w:r>
    </w:p>
    <w:p>
      <w:r>
        <w:rPr>
          <w:b/>
        </w:rPr>
        <w:t xml:space="preserve">Quelle: </w:t>
      </w:r>
      <w:r>
        <w:t>https://mcp.opencaselaw.ch/entscheid/ge_gerichte_A_3028_2011</w:t>
      </w:r>
    </w:p>
    <w:p>
      <w:r>
        <w:t>FR: GE_GERICHTE A/3028/2011 du 6 février 2012</w:t>
      </w:r>
    </w:p>
    <w:p>
      <w:r>
        <w:t>IT: GE_GERICHTE A/3028/2011 del 6 febbraio 2012</w:t>
      </w:r>
    </w:p>
    <w:p>
      <w:pPr>
        <w:pStyle w:val="Heading2"/>
      </w:pPr>
      <w:r>
        <w:t>Erwägungen</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7.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8.        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6).![endif]&gt;![if&gt;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encore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 9.        a) 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![endif]&gt;![if&gt;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 10.    En l'espèce, l'intimé a refusé toutes prestations à la recourante en se fondant sur le rapport d'expertise du 12 août 2010 du Dr I__________.![endif]&gt;![if&gt; Cependant, la Cour de céans constate que ledit rapport ne remplit pas les critères jurisprudentiels nécessaires pour qu'il lui soit reconnu une pleine valeur probante. En effet, l'essentiel de l'expertise n'est pas consacrée à l'évaluation médicale de la recourante mais à une critique générale des thérapeutes ou experts qui sont intervenus pour soigner ou examiner la recourante, critiques que l'on peine à comprendre en raison d'une rédaction imprécise et d'un manque de motivation. Déjà au stade de l'anamnèse, l'expert relève qu'en dépit "des conseils de plusieurs médecins, on assiste à une explosion des confusions, discordes, disharmonie autour des propositions médicales, souvent à caractère personnel, qui demeurent sans motivation ou explication, alors que, comme on le verra plus loin, les diagnostics médicaux répondent à des critères connus et en conformité avec la nosographie en cours". L'expert parle de polypragmasie médicale, de médecins agonistes et antagonistes, et des conflits et combats qui se seraient déroulés entre ceux-ci (expertise p. 2), sans donner d'informations à ce sujet, ni expliquer en quoi ce contexte aurait eu une influence sur les traitements ou appréciations médicales concernant la recourante, d'une part et sans que cela ne ressorte du dossier, d'autre part. L'expert estime ensuite qu'il est dommage que les troubles somatiques "proposés" par les médecins n'ont pas été en mesure d'arriver à leur fin, leur aboutissement et semble regretter que les problèmes médicaux aient été transférés à la psychiatrie. Il relève que les médecins ont exercé une certaine pression appuyée et une attitude polémique et n'étaient à tort le plus souvent pas spécialisés mais seulement internistes ou généralistes (expertise p. 4). Cette critique, peu claire, semble signifier que l'assurée a été soignée par des médecins incompétents qui n'ont pas su, à tort, traiter ses problèmes somatiques et ont créé un climat polémique autour de son cas en finissant par qualifier, de manière erronée, ses problèmes de santé de psychiatrique. Or, à cet égard on peine à suivre l'expert, lequel reste à un niveau de critique très général, sans se référer à des rapports médicaux ou des traitements particuliers concernant la recourante. L'expert laisse ainsi entendre que l'ensemble des médecins qui a traité ou examiné la recourante a erré. Cette insinuation qui débute à la page 2 de l'expertise (déjà au stade de l'anamnèse) fait l'objet principal de celle-ci et est complétée par de la théorie médicale issue du DSM-IV et de la doctrine médicale, celle-ci étant mentionnée pêle-mêle, aux fins de nier chaque diagnostic posé antérieurement par les médecins. A nouveau, cette critique n'est pas étayée et peu convaincante. On constate que les plaintes de la recourante ne sont pas mentionnées avec sérieux, l'expert relevant que l'assurée est "remplie de plaintes" et mélangeant la notion de plainte avec celle des diagnostics posés par les différents médecins (tels que fibromyalgie, troubles somatoformes douloureux persistants, trouble schizo-affectif, trouble dépressif grave avec symptôme psychotiques…) (cf. expertise p. 5). Il relève que les plaintes seront développées plus loin, "au développement critique et conclusion"; or ce chapitre n'existe pas et la conclusion intitulée "pour terminer avec Mme M__________, on peut dire quelques mots" ne mentionne que des plaintes de douleurs constantes, progressives, diverses et multiples…etc. L'expertise est aussi contradictoire car elle conclut à l'existence d'une psychose, un trouble schizo-affectif, trouble délirant, nombreux troubles de l'humeur tout en disant, sans explication ou motivation, qu'il y a eu progressivement des complications assécurologiques avec semble-t-il disparition de tous les autres diagnostics (cf. expertise p. 15), alors même que le trouble schizo-affectif n'a pas été retenu antérieurement par l'expert (cf. expertise p. 11), ni les autres diagnostics précités (cf. expertise p. 9 à 15). Par ailleurs, l'expert ne discute pas les autres pièces médicales pertinentes du dossier depuis juin 2006, date à laquelle la recourante allègue une aggravation de son état de santé, en particulier ses hospitalisations dans le service de psychiatrie des HUG, du 13 au 16 juin 2006, du 28 juin au 21 juillet 2006 et en entrée non volontaire, du 5 au 17 octobre 2007 et trois jours en janvier 2007 ainsi que l'avis du Dr G__________ du 20 décembre 2007 faisant état d'un diagnostic de trouble schizo-affectif, épisode actuel dépressif et d'une incapcité de travail totale. L'expert n'a, en particulier, pas jugé utile de contacter les psychiatres-traitants, ce qui aurait été judicieux au vu des critiques émises par l'expert à l'encontre de ceux-ci. En outre, le sens de la conclusion du rapport rédigé comme suit est confus : "dans le monde dans lequel vit la patiente, monde mythomaniaque, pathomimique, pithiatique, fabulatoire et pseudo-magique, qu'en réalité nous sommes vaccinés. On peut par ailleurs dire que Mme M__________ ne souffre d'aucune maladie connue, elle peut vivre normalement. Une influence sur la réadaptation professionnelle est nécessaire pour une année". Enfin, il existe une discordance importante entre la conclusion de l'expertise du Dr I__________ et l'avis de la psychiatre-traitante, la Dresse BA__________ (rapports des 6 avril et 8 novembre 2011) selon lequel la recourante présenterait un trouble schizo-affectif et une incapacité de travail totale. Pour toutes ces raisons, l'expertise du Dr I__________ doit être écartée. 11.    Partant, il se justifie d'ordonner une expertise psychiatrique judiciaire qui sera confiée au Dr CA__________, médecin spécialiste en psychiatrie et psychothérapie, à Lausanne.![endif]&gt;![if&gt; Pour répondre aux observations de l'intimé du 31 janvier 2012, une question q. sera ajoutée à la mission d'expertise. PAR CES MOTIFS, LA CHAMBRE DES ASSURANCES SOCIALES : Statuant A la forme : 1.      Déclare le recours recevable ; ![endif]&gt;![if&gt; Préparatoirement : 2.      Ordonne une expertise médicale. La confie au Dr CA__________. Dit que la mission d’expertise sera la suivante : ![endif]&gt;![if&gt; a.         Prendre connaissance du dossier de la cause.![endif]&gt;![if&gt; b.        Si nécessaire prendre tous renseignements auprès des médecins ayant traité Mme M__________.![endif]&gt;![if&gt; c.         Examiner Mme M__________.![endif]&gt;![if&gt; d.        Etablir un rapport détaillé et répondre aux questions suivantes: ![endif]&gt;![if&gt; e.         Quelle est l’anamnèse détaillée du cas ?![endif]&gt;![if&gt; f.         Quelles sont les plaintes de Mme M__________ ?![endif]&gt;![if&gt; g.        Quelle est l’atteinte à la santé dont souffre Mme M__________ (diagnostics avec et sans répercussion sur la capacité de travail, dates d'apparition) ?![endif]&gt;![if&gt; h.        Quel est le status détaillé et l'évolution du status depuis le début de l'atteinte ?![endif]&gt;![if&gt; i.          Existe-t-il un diagnostic de trouble somatoforme douloureux ou de fibromyalgie ? Si oui :![endif]&gt;![if&gt; ia. Existe-t-il une comorbidité psychiatrique ? si oui de quelle importance ? ce trouble psychique a-t-il valeur de maladie en tant que telle ou doit-il être considéré uniquement comme une manifestation réactive au trouble somatoforme douloureux, non constitutif d'une comorbidité psychiatrique autonome ? ib. Existe-t-il des affections corporelles chroniques ? ic. Existe-t-il un processus maladif s’étendant sur plusieurs années, sans rémission durable ? id. Mme M__________ subit-elle une perte d’intégration sociale et, cas échéant, dans quelle mesure et de quelle manière ? ie. Existe-t-il chez Mme M__________ un état psychique cristallisé, sans évolution possible au plan thérapeutique, marquant simultanément l’échec et la libération du processus de résolution du conflit psychique (profit primaire tiré de la maladie, fuite dans la maladie) ? if. Constatez-vous l’échec des traitements ambulatoires ou stationnaires conforme aux règles de l’art ? ig. Des mesures de réhabilitation seraient-elles utiles ? ih. Dans quelle mesure peut-on exiger de Mme M__________ qu’elle mette en œuvre toute sa volonté pour surmonter ses douleurs et réintégrer le monde du travail ? ii. En d’autres termes, Mme M__________ dispose-t-elle et si oui dans quelle mesure de ressources psychiques lui permettant de surmonter ses douleurs aux fins d’exercer une activité lucrative ? j.          Mme M__________ suit-elle un traitement adéquat ?![endif]&gt;![if&gt; k.        Quelles sont les limitations fonctionnelles ?![endif]&gt;![if&gt; l.          Mme M__________ a-t-elle présenté une aggravation de son état de santé depuis juin 2006 ? Si oui, de quelle manière ?![endif]&gt;![if&gt; m.      Quel est le pronostic ?![endif]&gt;![if&gt; n.        Compte tenu de vos diagnostics, Mme M__________ pourrait-elle exercer une activité lucrative ? Si non, pourquoi ? Si oui, laquelle ? A quel taux ? Depuis quelle date ? Quel est votre pronostic quant à l’exigibilité de la reprise d’une activité lucrative ? En particulier l'ancienne activité d'employée d'entretien est-elle exigible ? Si non, une activité adaptée est-elle possible ? Si non ou dans une mesure restreinte, pour quels motifs ? ![endif]&gt;![if&gt; o.        Mme M__________ est-elle capable de s'occuper de son ménage ? Si non, pourquoi ? Si partiellement dans quelle mesure et pour quels motifs ?![endif]&gt;![if&gt; p.        Etes-vous d'accord avec l'avis du Dr G__________ du 20 décembre 2007, en particulier avec les diagnostics posés ? Si non, pour quels motifs ?![endif]&gt;![if&gt; q.        Etes-vous d'accord avec l'expertise du Dr A__________ du 28 juillet 2008 ? Si non, pour quels motifs ?![endif]&gt;![if&gt; r.          Etes-vous d'accord avec l'expertise du Dr I__________ du 12 août 2010, en particulier avec la conclusion selon laquelle Mme M__________ ne souffre d'aucune maladie connue et peut vivre normalement ? Si non, pour quels motifs ?![endif]&gt;![if&gt; s.         Etes-vous d'accord avec l'avis de la Dresse AB__________ du SMR du 27 janvier 2011 ? Si non, pour quels motifs ?![endif]&gt;![if&gt; t.          Etes-vous d'accord avec l'avis de la Dresse BA__________ du 6 avril 2011 ? Si non, pour quels motifs ?![endif]&gt;![if&gt; u.        Au vu du dossier, votre réponse aux questions susmentionnées aurait-elle été identique à la date de la décision rendue par l’Office cantonal de l’assurance-invalidité, soit le 31 août 2011 ? Si non, pourquoi et quelles sont les réponses qui varient ? Si oui, pourquoi ?![endif]&gt;![if&gt; v.        Des mesures de réadaptation professionnelle sont-elles envisageables ?![endif]&gt;![if&gt; w.      Faire toutes autres observations ou suggestions utiles.![endif]&gt;![if&gt; 3.        Réserve le sort des frais jusqu’à droit jugé au fond.![endif]&gt;![if&gt; La greffière Nancy BISIN La présidente Valérie MONTANI Une copie conforme du présent arrêt est notifiée aux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