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A/3004/2017 vom 19. Dezember 2017</w:t>
      </w:r>
    </w:p>
    <w:p>
      <w:r>
        <w:t>GE Cour de justice, 2017-12-19, FR</w:t>
      </w:r>
    </w:p>
    <w:p>
      <w:r>
        <w:rPr>
          <w:b/>
        </w:rPr>
        <w:t xml:space="preserve">Quelle: </w:t>
      </w:r>
      <w:r>
        <w:t>https://mcp.opencaselaw.ch/entscheid/ge_gerichte_A_3004_2017</w:t>
      </w:r>
    </w:p>
    <w:p>
      <w:r>
        <w:t>FR: GE_GERICHTE A/3004/2017 du 19 décembre 2017</w:t>
      </w:r>
    </w:p>
    <w:p>
      <w:r>
        <w:t>IT: GE_GERICHTE A/3004/2017 del 19 dicembre 2017</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25 juillet 2017 ( JTAPI/810/2017 ) EN FAIT 1) Par jugement du 25 juillet 2017, le Tribunal administratif de première instance (ci-après : le TAPI) a déclaré irrecevable le recours interjeté le 11 juillet 2017 par Monsieur A______ contre une décision du service cantonal des véhicules (ci-après : SCV) du 12 mai 2017 prononçant le retrait de son permis de conduire pour une durée d’un mois en raison d’un dépassement de la vitesse maximale autorisée.![endif]&gt;![if&gt; La décision querellée, envoyée par courrier A Plus, avait été distribuée le 13 mai 2017. Le recours était dès lors tardif. L’intéressé n’invoquait aucun cas de force majeure. 2) Le 4 septembre 2017, M. A______ a recouru auprès de la chambre administrative de la Cour de justice (ci-après : la chambre administrative) contre le jugement susmentionné, indiquant qu’il n’était pas l’auteur du dépassement de vitesse à l’origine du retrait.![endif]&gt;![if&gt; 3) Le 22 novembre 2017, le TAPI a transmis son dossier, sans observations.![endif]&gt;![if&gt; 4) Le 24 novembre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considérer que le recours du 11 juillet 2017 contre la décision du SCV du 12 mai 2017 était irrecevable. ![endif]&gt;![if&gt; L’argumentation relative au fond du litige ne peut ainsi être examinée. 3) a. Aux termes de l’art. 62 LPA, le délai de recours devant le TAPI est de trente jours, s’il s’agit d’une décision finale ou d’une décision en matière de compétence (art. 62 al. 1 let. a LPA) ; le délai court dès le lendemain de la notification de la décision (art. 62 al. 3 LPA).![endif]&gt;![if&gt; b.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c.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Celui qui n’agit pas dans le délai prescrit est forclos et la décision en cause acquiert force obligatoire (SJ 2000 I 22 consid. 2 p. 24 ; ATA/774/2016 du 13 septembre 2016 et les références citées). d.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e.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 du Tribunal fédéral 2P.259/2006 du 18 avril 2007 consid. 3.1). Le fardeau de la preuve de la notification incombe à l'autorité qui entend en tirer une conséquence juridique (ATF 129 I 8 consid. 2.2 et les arrêts cités). En cas d’envoi par courrier recommandé,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En cas d’envoi par courrier A Plus, l’envoi est considéré comme notifié à la date du dépôt dans la boîte aux lettres ou la case postale du destinataire (arrêt du Tribunal fédéral 2C_570/2011 du 24 janvier 2012 consid. 4.3). 4) En l’espèce, le recourant ne conteste pas avoir reçu la décision querellée du SCV le 13 mai 2017. Il ne soutient pas que le délai de recours de trente jours ne commençait pas à courir le 14 mai 2017, vu qu’il aurait été suspendu. C’est dès lors à bon droit que le TAPI a retenu que le recours déposé par devant lui le 11 juillet 2017 était tardif.![endif]&gt;![if&gt; 5) Devant la juridiction de première instance le recourant ne s’est pas prévalu d’un cas de force majeure pouvant justifier une restitution de délai. Devant la chambre de céans, il ne fait pas davantage valoir d’empêchement, en raison duquel il n’aurait pas été à même de former son recours en temps utile.![endif]&gt;![if&gt; 6) Au vu de ce qui précède, c’est donc à juste titre que le TAPI a déclaré irrecevable le recours du 11 juillet 2017.![endif]&gt;![if&gt; 7) Mal fondé, le recours sera rejeté.![endif]&gt;![if&gt; 8) Vu l’issue du litige, un émolument de CHF 400.- sera mis à la charge du recourant qui succombe (art. 87 al. 1 LPA) et aucune indemnité de procédure ne sera allouée (art. 87 al. 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