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A/2996/2016 vom 13. Juni 2017</w:t>
      </w:r>
    </w:p>
    <w:p>
      <w:r>
        <w:t>GE Cour de justice, 2017-06-13, FR</w:t>
      </w:r>
    </w:p>
    <w:p>
      <w:r>
        <w:rPr>
          <w:b/>
        </w:rPr>
        <w:t xml:space="preserve">Quelle: </w:t>
      </w:r>
      <w:r>
        <w:t>https://mcp.opencaselaw.ch/entscheid/ge_gerichte_A_2996_2016</w:t>
      </w:r>
    </w:p>
    <w:p>
      <w:r>
        <w:t>FR: GE_GERICHTE A/2996/2016 du 13 juin 2017</w:t>
      </w:r>
    </w:p>
    <w:p>
      <w:r>
        <w:t>IT: GE_GERICHTE A/2996/2016 del 13 giugno 2017</w:t>
      </w:r>
    </w:p>
    <w:p>
      <w:pPr>
        <w:pStyle w:val="Heading2"/>
      </w:pPr>
      <w:r>
        <w:t>Volltext</w:t>
      </w:r>
    </w:p>
    <w:p>
      <w:r>
        <w:t>Genève Cour de justice (Cour de droit public) Chambre des assurances sociales 13.06.2017 A/2996/2016</w:t>
      </w:r>
    </w:p>
    <w:p>
      <w:r>
        <w:t>A/2996/2016 ATAS/485/2017 du 13.06.2017 ( AVS ) , RETIRE rÉpublique et canton de genÈve POUVOIR JUDICIAIRE A/2996/2016 ATAS/485/2017 COUR DE JUSTICE Chambre des assurances sociales Arrêt du 13 juin 2017 2 ème Chambre En la cause Madame A______, domiciliée au PETIT-LANCY, comparant avec élection de domicile en l'étude de Maître Shahram DINI recourante contre CAISSE CANTONALE GENEVOISE DE COMPENSATION, sise rue des Gares 12, Genève intimée Vu la décision sur opposition de la caisse cantonale genevoise de compensation du 11 juillet 2016, Vu le recours de Madame A______ (ci-après : la recourante) du 12 septembre 2016, Vu les différents échanges d’écritures, Vu l’écriture de la recourante du 9 juin 2017, par lequel elle indique retirer son recours, Qu'il convient d'en prendre acte et de rayer la cause du rôle. * * * * *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