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A/296/2024 vom 16. Mai 2024</w:t>
      </w:r>
    </w:p>
    <w:p>
      <w:r>
        <w:t>GE Cour de justice, 2024-05-16, FR</w:t>
      </w:r>
    </w:p>
    <w:p>
      <w:r>
        <w:rPr>
          <w:b/>
        </w:rPr>
        <w:t xml:space="preserve">Quelle: </w:t>
      </w:r>
      <w:r>
        <w:t>https://mcp.opencaselaw.ch/entscheid/ge_gerichte_A_296_2024</w:t>
      </w:r>
    </w:p>
    <w:p>
      <w:r>
        <w:t>FR: GE_GERICHTE A/296/2024 du 16 mai 2024</w:t>
      </w:r>
    </w:p>
    <w:p>
      <w:r>
        <w:t>IT: GE_GERICHTE A/296/2024 del 16 maggio 2024</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 Le 1 er janvier 2021 est entrée en vigueur la modification du 21 juin 2019 de la LPGA. Dans la mesure où le recours a été interjeté postérieurement au 1 er janvier 2021, il est soumis au nouveau droit ( cf . art. 82 a LPGA a contrario ).</w:t>
      </w:r>
    </w:p>
    <w:p>
      <w:r>
        <w:rPr>
          <w:b/>
        </w:rPr>
        <w:t>E. 3</w:t>
      </w:r>
    </w:p>
    <w:p>
      <w:r>
        <w:t>Le 1 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 cf . ATF 144 V 210 consid. 4.3.1 et la référence). Lors de l’examen d’une demande d’octroi de rente d’invalidité, est déterminant le moment de la naissance du droit éventuel à la rente. Si cette date est antérieure au 1 er janvier 2022, la situation demeure régie par les anciennes dispositions légales et réglementaires en vigueur jusqu’au 31 décembre 2021. Si elle est postérieure au 31 décembre 2021, le nouveau droit s’applique ( cf . arrêt du Tribunal fédéral 9C_60/2023 du 20 juillet 2023 consid. 2.2. et les références). En l’occurrence, un éventuel droit à une rente d’invalidité naîtrait au plus tôt en décembre 2022 dès lors que le délai d’attente d’une année est venu à échéance en décembre 2022 et que la demande de prestations a été déposée en septembre 2022 ( cf . art. 28 al. 1 let. b et 29 al. 1 LAI), de sorte que les dispositions légales applicables seront citées dans leur nouvelle teneur.</w:t>
      </w:r>
    </w:p>
    <w:p>
      <w:r>
        <w:rPr>
          <w:b/>
        </w:rPr>
        <w:t>E. 4</w:t>
      </w:r>
    </w:p>
    <w:p>
      <w:r>
        <w:t>Le délai de recours est de 30 jours (art. 56 LPGA ; art. 62 al. 1 de la loi sur la procédure administrative du 12 septembre 1985 [LPA - E 5 10]). Interjeté dans la forme et le délai prévus par la loi, compte tenu de la suspension des délais pendant la période du 18 décembre au 2 janvier inclusivement (art. 38 al. 4 let. c LPGA et art. 89C let. c LPA), le recours est recevable.</w:t>
      </w:r>
    </w:p>
    <w:p>
      <w:r>
        <w:rPr>
          <w:b/>
        </w:rPr>
        <w:t>E. 5</w:t>
      </w:r>
    </w:p>
    <w:p>
      <w:r>
        <w:t>Le litige porte sur le bien-fondé de la décision de refus de prestations invalidité rendue par l’OAI en date du 5 décembre 2023.</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w:t>
      </w:r>
    </w:p>
    <w:p>
      <w:r>
        <w:rPr>
          <w:b/>
        </w:rPr>
        <w:t>E. 7</w:t>
      </w:r>
    </w:p>
    <w:p>
      <w:r>
        <w:t>En vertu de l’art. 28 al. 2 LAI, l’assuré a droit à une rente entière s’il est invalide à 70% au moins, à un trois 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 654/00 du 9 avril 2001 consid. 1). Selon les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w:t>
      </w:r>
    </w:p>
    <w:p>
      <w:r>
        <w:rPr>
          <w:b/>
        </w:rPr>
        <w:t>E. 8.1</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w:t>
      </w:r>
    </w:p>
    <w:p>
      <w:r>
        <w:rPr>
          <w:b/>
        </w:rPr>
        <w:t>E. 8.2</w:t>
      </w:r>
    </w:p>
    <w:p>
      <w:r>
        <w:t>Selon le principe de libre appréciation des preuves, pleinement valable en procédure judiciaire de recours dans le domaine des assurances sociales ( cf .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w:t>
      </w:r>
    </w:p>
    <w:p>
      <w:r>
        <w:rPr>
          <w:b/>
        </w:rPr>
        <w:t>E. 8.3</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w:t>
      </w:r>
    </w:p>
    <w:p>
      <w:r>
        <w:rPr>
          <w:b/>
        </w:rPr>
        <w:t>E. 8.4</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 cf .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8.5</w:t>
      </w:r>
    </w:p>
    <w:p>
      <w:r>
        <w:t>Selon la jurisprudence, tant dans les cas de tableaux cliniques objectivables que non objectivables, le droit aux prestations de l'assurance-invalidité présuppose de la même manière une appréciation médicale compréhensible des effets de l'atteinte à la santé sur la capacité de travail et de gain. Des difficultés à clarifier des faits ou à fournir des preuves peuvent nécessiter la prise en compte - au besoin en se procurant des informations étrangères à l'anamnèse - d'autres domaines de la vie comme des comportements durant les loisirs ou des engagements familiaux. Si les effets d'une symptomatologie douloureuse objectivable ou non objectivable (par imagerie médicale) sur la capacité de travail restent vagues et indéterminés malgré des investigations consciencieuses et complètes et si les limitations ne peuvent pas être justifiées autrement que par les données subjectives fournies par la personne assurée, la preuve du fondement de la prétention n'est pas apportée et n'est pas rapportable. L'absence de preuve correspondante doit être supportée par la personne assurée (arrêt du Tribunal fédéral 9C_27/2015 du 26 août 2015 consid. 6.1).</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ATF 125 V 193 consid. 2 et les références ; cf . ATF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10</w:t>
      </w:r>
    </w:p>
    <w:p>
      <w:r>
        <w:t>En l’espèce, le recourant conteste l’appréciation de l’OAI en se fondant, notamment, sur le rapport médical du 24 novembre 2022 du Prof. B______ et sur les appréciations de son médecin, le Dr D______. L’OAI, de son côté, se fonde sur l’ensemble des pièces médicales et sur les appréciations de son SMR.</w:t>
      </w:r>
    </w:p>
    <w:p>
      <w:r>
        <w:rPr>
          <w:b/>
        </w:rPr>
        <w:t>E. 10.1</w:t>
      </w:r>
    </w:p>
    <w:p>
      <w:r>
        <w:t>Il ressort de la documentation médicale présente au dossier et des pièces fournies par le recourant que ce dernier n’a plus jamais demandé d’intervention visant à diminuer ses douleurs, après la pose du stimulateur médullaire en date du 24 novembre 2022. Selon les dires du chirurgien et spécialiste de la consultation de la douleur, le Prof. B______, le patient ne s’est plus présenté après la pose du stimulateur, le 24 novembre 2022 (rapport médical du 20 avril 2023 sous ch. 8). Son médecin traitant, le Dr D______, indique dans son rapport médical du 7 juillet 2023 qu’il observe une amélioration de la douleur, un bon pronostic mais qu’un travail physique n’est pas envisageable. Il mentionne également que l’assuré aurait hâte de reprendre le travail mais qu’il relate de grandes difficultés à trouver un travail adapté. Il mentionne également qu’un travail à 50% en position assise/debout alternée est probablement possible « mais uniquement après expertise dédiée ». Néanmoins, le médecin traitant ne mentionne aucun élément objectif qui justifierait le taux de 50% pas plus qu’il n’explique si une expertise dédiée devrait porter sur la capacité de travail du recourant - auquel cas, on peine à comprendre sur quelle base il s’est fondé pour mentionner le taux de 50% - ou sur les capacités professionnelles et le rendement du recourant soumis à certaines activités, auquel cas il devrait être plutôt soumis à une observation professionnelle comme peut l’exécuter un organisme tel que les établissements publics pour l’intégration (EPI). On peine également à comprendre les raisons pour lesquelles le Dr D______ mentionne dans son rapport à la Bâloise, daté du 26 juin 2023, que son patient pourrait reprendre un travail à raison de huit heures par jour, dès le 1 er août 2023, avec une tolérance exigible de 50%, tout en mentionnant (rapport médical sous ch. 8.3), quelques lignes plus loin, qu’il pourrait travailler en « atelier protégé » puis en attestant, à l’attention de la caisse de chômage, en date du 7 décembre 2023, que l’assuré aurait besoin de mesures de réinsertion professionnelle et/ou de formation pour « conduire à un nouvel emploi ». Ces éléments montrent une certaine confusion entre les limitations fonctionnelles liées à la santé et les limitations liées aux lacunes de formation et d’expérience professionnelle de l’assuré, étant rappelé que ces dernières ne doivent pas être prises en compte par l’OAI. Le rapport du SMR, daté du 31 août 2023, rappelle les différentes étapes et le contenu des rapports médicaux qui montrent une évolution au fil du temps. Il est établi que la pose du neurostimulateur médullaire a amélioré la capacité de travail de l’assuré en contrôlant les douleurs et le fait qu’il ne se soit plus présenté à la consultation de la douleur et n’ait plus recontacté le Prof. B______ après le 24 novembre 2023 constitue un indice dans le sens d’une diminution drastique du seuil de douleurs. L’assuré ne rencontre pas d’empêchement dans la sphère ménagère, selon ses déclarations au Dr D______ et aucun élément objectif ne vient appuyer le taux de 50% avancé par le médecin traitant, étant rappelé que le juge peut et doit tenir compte du fait que, selon l'expérience, le médecin traitant est généralement enclin, en cas de doute, à prendre parti pour son patient en raison de la relation de confiance qui l'unit à ce dernier (ATF 125 V 351 consid. 3b/cc). Compte tenu de ces éléments figurant dans le rapport du SMR, qui est cohérent et ne montre pas de contradictions, et vu que les appréciations du médecin traitant ne se fondent pas sur des éléments objectivement vérifiables, tels que l’imagerie médicale, mais sur les déclarations subjectives de l’assuré sur ses douleurs, la chambre de céans considère qu’il est établi, au degré de la vraisemblance prépondérante, que le recourant dispose d’une capacité de travail entière dans une activité adaptée à ses limitations fonctionnelles, dès le 24 novembre 2022. Pour le surplus, la comparaison des revenus effectuée par l’OAI pour aboutir à un taux d’invalidité de zéro n’est pas critiquée par le recourant.</w:t>
      </w:r>
    </w:p>
    <w:p>
      <w:r>
        <w:rPr>
          <w:b/>
        </w:rPr>
        <w:t>E. 10.2</w:t>
      </w:r>
    </w:p>
    <w:p>
      <w:r>
        <w:t>S’agissant d’éventuelles mesures de réadaptation, il sied de rappeler que, d’après la jurisprudence,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 c’est pourquoi un assuré n’a pas droit à une rente lorsqu’il serait en mesure, au besoin en changeant de profession, d’obtenir un revenu excluant une invalidité ouvrant droit à une rente (sur ce principe général du droit des assurances sociales, voir ATF 123 V 233 consid. 3c, 117 V 278 consid. 2b, 400 consid. 4b et les arrêts cités). La réadaptation par soi-même est un aspect de l’obligation de diminuer le dommage et prime aussi bien le droit à une rente que celui à des mesures de réadaptation (art. 21 al. 4 LPGA). Selon l’art. 8 al. 1 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1er janvier 2008). L’art. 8 al. 3 let. b LAI dispose que les mesures de réadaptation comprennent les mesures d’ordre professionnel (orientation professionnelle, formation professionnelle initiale, reclassement, placement, aide en capital).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I 388/06 du 25 avril 2007 consid. 7.2). Le droit à une mesure de réadaptation présuppose qu'elle soit appropriée au but de la réadaptation, poursuivi par l'assurance-invalidité, et cela tant objectivement en ce qui concerne la mesure que sur le plan subjectif en rapport avec la personne de l'assuré. En effet, une mesure de réadaptation ne peut être efficace que si la personne à laquelle elle est destinée est susceptible, partiellement au moins, d'être réadaptée. Partant, si l'aptitude subjective de réadaptation de l'assuré fait défaut, l'administration peut refuser de mettre en œuvre une mesure (arrêt du Tribunal fédéral 9C_846/2018 du 29 novembre 2019 consid. 5.1 et les références), sans qu'il soit nécessaire de recourir à la procédure préalable de mise en demeure prévue par l'art. 21 al. 4 LPGA (arrêts du Tribunal fédéral 8C_480/2018 du 26 novembre 2018 consid. 7.3 et les références ; 9C_59/2017 du 21 juin 2017 consid. 3.3 et les références), une telle procédure préalable n'étant requise que si une mesure de réadaptation a été commencée et qu'il est question de l'interrompre ( cf . arrêt du Tribunal fédéral 9C_783/2015 du 7 avril 2016 consid. 4.8.2 et les références). L'absence de capacité subjective de l'assuré doit toutefois être établie au degré de la vraisemblance prépondérante (arrêt du Tribunal fédéral 8C_667/2015 du 6 septembre 2016 consid. 5.3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 VSI 1997 p. 85). On rappellera qu'il n'existe pas un droit inconditionnel à obtenir une mesure professionnelle (voir par ex. l'arrêt du Tribunal fédéral 9C_385/2009 du 13 octobre 2009). Il faut également relever que si une perte de gain de 20% environ ouvre en principe droit à une mesure de reclassement dans une nouvelle profession (ATF 139 V 399 consid. 5.3 ; arrêt du Tribunal fédéral 9C_500/2020 du 1 er mars 2021 consid. 2 et les références), la question reste ouverte s'agissant des autres mesures d'ordre professionnel prévues par la loi ( cf . arrêt du Tribunal fédéral 9C_464/2009 du 31 mai 2010). En l’occurrence, l’entretien du 23 février 2023 permet d’établir que l’assuré a débuté sa vie professionnelle à 12 ans, travaillant dans une boulangerie au Portugal, puis a accompli son service militaire de 17 à 21 ans, lors duquel il a appris la conduite des poids-lourds et a travaillé, dès 22 ans comme chauffeur poids-lourds en transport international. En Suisse, il a travaillé dans une boulangerie industrielle et comme magasinier. Il découle de ces éléments que le recourant ne dispose pas d’une formation très avancée et que son expérience professionnelle se limite à la conduite des poids-lourds, ainsi qu’au chargement et déchargement de marchandises. Compte tenu de ces éléments et malgré le fait que selon son médecin traitant, l’assuré dispose d’excellentes connaissances en anglais, on peut postuler que ses difficultés à trouver une activité adaptée à ses limitations fonctionnelles relèvent davantage de ses lacunes de formation à un travail administratif qu’à son état de santé. Les possibilités théoriques de développement professionnel (lié en particulier à un complément de formation) ou d'avancement ne sont pas prises en considération, à moins que des indices concrets rendent très vraisemblables qu'elles se seraient réalisées. Cela pourra être le cas lorsque l'employeur a laissé entrevoir une telle perspective d'avancement ou a donné des assurances en ce sens. En revanche, de simples déclarations d'intention de la personne assurée ne suffisent pas. Des exceptions ne sauraient être admises que si elles sont établies au degré de la vraisemblance prépondérante (arrêt du Tribunal fédéral 9C_434/2023 du 30 novembre 2023 consid. 3 et la référence). Dans le cas présent, son employeur, chez lequel il exerçait la tâche de magasinier, n’a aucunement donné de garantie de reprise moyennant une formation adéquate compatible avec ses limitations fonctionnelles et l’a licencié au 31 mars 2022.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293). On ne saurait toutefois se fonder sur des possibilités de travail irréalistes. Il est certes possible de s'écarter de la notion de marché équilibré du travail lorsque, notamment l'activité exigible au sens de l'art. 16 LPGA, ne peut être exercée que sous une forme tellement restreinte qu'elle n'existe quasiment pas sur le marché général du travail ou que son exercice impliquerait de l'employeur des concessions irréalistes et que, de ce fait, il semble exclu de trouver un emploi correspondant ( cf . RCC 1991 p. 329 ; RCC 1989 p. 328 ; arrêts du Tribunal fédéral 9C_286/2015 du 12 janvier 2016 consid. 4.2 et 9C_659/2014 du 13 mars 2015 consid. 5.3.2). Le caractère irréaliste des possibilités de travail doit alors découler de l'atteinte à la santé – puisqu'une telle atteinte est indispensable à la reconnaissance d'une invalidité ( cf . art. 7 et 8 LPGA) – et non de facteurs psychosociaux ou socioculturels qui sont étrangers à la définition juridique de l’invalidité ( cf . arrêt du Tribunal fédéral 8C_175/2017 du 30 octobre 2017 consid. 4.2).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du Tribunal fédéral 9C_1066/2009 du 22 septembre 2010 consid. 4.1 et la référence). Selon la comparaison des revenus effectuée par l’OAI, il apparaît que l’assuré pourrait obtenir un salaire supérieur à ce qu’il percevait dans son dernier emploi, dans une activité sans formation particulière, ouverte dans tous les domaines et non pas restreinte au transport terrestre et à l’entreposage (ligne 49-52, tableau ESS 2020 TA1 skill level pour un homme). Il découle de ce qui précède que, dans l’état actuel de ses moyens, l’assuré pourrait effectuer une activité adaptée à ses limitations fonctionnelles, sans effort physique et sans formation particulière. Dès lors, la décision de l’OAI de refus de mesures professionnelles est conforme à la loi. Il appartiendra à l’office cantonal de l’emploi, dès que l’assuré aura procédé à sa réinscription, d’examiner son cas et de lui proposer une formation ad hoc , afin d’améliorer son employabilité.</w:t>
      </w:r>
    </w:p>
    <w:p>
      <w:r>
        <w:rPr>
          <w:b/>
        </w:rPr>
        <w:t>E. 11</w:t>
      </w:r>
    </w:p>
    <w:p>
      <w:r>
        <w:t>Au vu de ce qui précède, la chambre de céans n’a d’autre choix que de rejeter le recours.</w:t>
      </w:r>
    </w:p>
    <w:p>
      <w:r>
        <w:rPr>
          <w:b/>
        </w:rPr>
        <w:t>E. 12</w:t>
      </w:r>
    </w:p>
    <w:p>
      <w:r>
        <w:t>Étant donné que, depuis le 1 er juillet 2006, la procédure n'est plus gratuite (art. 69 al. 1bis LAI), au vu du sort du recours, il y a lieu de condamner le recourant au paiement d'un émolument de CHF 200.-.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